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d3f4" w14:textId="4b9d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ПРОТОКОЛ* о взаимодействии таможенных служб государств-членов Шанхайской организации сотрудничества в правоохранительной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Протокол, 9 января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(* Вступил в силу 9 января 2017 года - Бюллетень международных договоров РК 2017 г., № 2, ст. 22)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Таможенные службы государств-членов Шанхайской организации сотрудничества (далее - ШOC), именуемые в дальнейшем Сторонами,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Хартии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Шанхайской организации сотрудничества от 7 июня 2002 года,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и взаимопомощи в таможенных делах от 2 ноября 2007 года 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между правительствами государств-членов Шанхайской организации сотрудничества в борьбе с преступностью от 11 июня 2010 года (далее - Соглашения);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принимая во внимание, что правонарушения в сфере таможенного дела наносят ущерб экономическим, торговым, финансовым, социальным и культурным интересам и представляют угрозу национальной безопасности государств Сторон;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убежденные в том, что тесное сотрудничество между Сторонами в соответствии с положениями настоящего Протокола будет способствовать более эффективным действиям в борьбе с таможенными правонарушениями и преступлениями;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руководствуясь нормами международного права и национальным законодательством государств Сторон;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целей настоящего Протокола используются следующие термины: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“оперативно-розыскная деятельность” - вид деятельности, осуществляемой Сторонами гласно и негласно в пределах компетенции и полномочий, определенных национальным законодательством их государств;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“контролируемая поставка" - метод оперативно-розыскной деятельности, при котором допускается перемещение по территории одного или нескольких государств Сторон незаконных или вызывающих подозрение партий товаров, а также наркотических средств, психотропных веществ и их прекурсоров, или заменяющих их веществ, с ведома и под надзором Сторон в целях выявления лиц, участвующих в совершении преступлений, связанных с незаконным оборотом товаров, наркотических средств, психотропных веществ и их прекурсоров;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“информация” - сведения, передаваемые в соответствии с положениями настоящего Протокола.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осуществляют сотрудничество и взаимодействие по вопросам оперативно-розыскной деятельности в рамках настоящего Протокола, а также в соответствии с законодательством своих государств.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Сотрудничество Сторон осуществляется путем проведения следующих мероприятий: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проведения анализа обстановки на таможенных границах и в пунктах пропуска в пределах компетенции Сторон;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оказания содействия по проверке и предоставлению информации в отношении лиц, систематически нарушающих таможенное законодательство государств Сторон;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выработки предложений и их совместной реализации в интересах совершенствования оперативно-розыскной деятельности;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исполнения запросов о проведении оперативно-розыскных мероприятий и дознания по делам о нарушениях законодательства государств Сторон, контроль за соблюдением которого в соответствии с их законодательством возложен на Стороны;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обмена информацией между Сторонами;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проведения двусторонних и многосторонних международных специальных мероприятий, в том числе с использованием метода “контролируемая поставка”, направленных на выявление, раскрытие и пресечение преступлений и правонарушений в сфере таможенного дела;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повышения эффективности сотрудничества в правоохранительной сфере, в том числе при выполнении запросно-справочной работы.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Расходы, связанные с реализацией положений настоящей статьи в пределах территории своего государства, каждая Сторона несет самостоятельно.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Обмен информацией по вопросам правонарушений и преступлений в сфере таможенного дела осуществляется Сторонами в соответствии с положениями Соглашения.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проводят консультации на уровне представителей соответствующих подразделений для обмена информацией о состоянии сложившейся обстановки на таможенных границах и в пунктах пропуска государств Сторон, а также по другим вопросам, представляющим взаимный интерес.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обмениваются информацией об источниках и каналах возможного незаконного перемещения товаров и валюты, а также контрабанды наркотических средств, психотропных веществ и их прекурсоров.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Обмен информацией в соответствии с настоящим Протоколом осуществляется на русском и китайском языках.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взаимному согласию Сторон в настоящий Протокол могут быть внесены изменения и дополнения, которые оформляются отдельными протоколами.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Споры и разногласия между Сторонами, возникающие при толковании и применении настоящего Протокола, решаются путем консультаций и переговоров.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Протокол заключается на неопределенный срок и вступает в силу с даты получения депозитарием последнего письменного уведомления о выполнении каждой из подписавших его Сторон внутригосударственных процедур, необходимых для его вступления в силу.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Протокол открыт для присоединения таможенных служб государств, ставших членами Шанхайской организации сотрудничества. Для таможенной службы, присоединившейся к настоящему Протоколу после его вступления в силу, настоящий Протокол вступает в силу с даты получения депозитарием документа о завершении внутригосударственных процедур, необходимых для его вступления в силу.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Каждая Сторона может выйти из настоящего Протокола, направив депозитарию письменное уведомление об этом не менее чем за 6 месяцев до даты выхода. Депозитарий извещает другие Стороны о таком намерении в течение 30 дней с даты получения такого уведомления.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Депозитарием настоящего Протокола является Секретариат ШОС, который в течение 30 дней с даты подписания настоящего Протокола направит каждой из Сторон его заверенную копию.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Астане 15 декабря 2014 года в одном подлинном экземпляре на русском и китайском языках, причем оба текста имеют одинаковую силу.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18"/>
        <w:gridCol w:w="6382"/>
      </w:tblGrid>
      <w:tr>
        <w:trPr>
          <w:trHeight w:val="30" w:hRule="atLeast"/>
        </w:trPr>
        <w:tc>
          <w:tcPr>
            <w:tcW w:w="5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Министерство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bookmarkEnd w:id="40"/>
        </w:tc>
        <w:tc>
          <w:tcPr>
            <w:tcW w:w="6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Главное таможенное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Китайской Народной Республики</w:t>
            </w:r>
          </w:p>
        </w:tc>
      </w:tr>
      <w:tr>
        <w:trPr>
          <w:trHeight w:val="30" w:hRule="atLeast"/>
        </w:trPr>
        <w:tc>
          <w:tcPr>
            <w:tcW w:w="5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Государственную таможенную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службу при Правительстве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  <w:bookmarkEnd w:id="41"/>
        </w:tc>
        <w:tc>
          <w:tcPr>
            <w:tcW w:w="6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Федеральную таможенную службу (Российская Федерация)</w:t>
            </w:r>
          </w:p>
        </w:tc>
      </w:tr>
      <w:tr>
        <w:trPr>
          <w:trHeight w:val="30" w:hRule="atLeast"/>
        </w:trPr>
        <w:tc>
          <w:tcPr>
            <w:tcW w:w="5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Таможенную службу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Правительстве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  <w:bookmarkEnd w:id="42"/>
        </w:tc>
        <w:tc>
          <w:tcPr>
            <w:tcW w:w="6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Государственный таможенный комитет Республики Узбекистан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