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1a4f" w14:textId="27f1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ПРОТОКОЛ*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1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(* Временно применяется с 1 января 2017 года - Бюллетень международных договоров РК 2017 г., № 2, ст.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Евразийского экономического союза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даты вступления в силу настоящего Протокола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в части, касающейся пункта 12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указанному Договору), применяется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“12. Нормативы распределения сумм ввозных таможенных пошлин для каждого государства-члена устанавливаются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Армения - 1,220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Беларусь - 4,560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- 7,055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Кыргызская Республика - 1,900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Российская Федерация - 85,265 процента.”.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временно применяется с 1 января 2017 года и вступает в силу с 1-го числа месяца, следующего за месяцем, в котором депозитарием по дипломатическим каналам было получено последнее письменное уведомление о выполнении государствами-членами Евразийского экономического союза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Москве 11 апреля 2017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Евразийского экономического союза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данный текст является полной и аутентичной копией подписанного 11 апреля 2017 г. в городе Москве Протокола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Республики Армения - Президентом Республики Армения С.А. Саргсяном;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Республики Беларусь - Президентом Республики Беларусь А.Г. 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Республики Казахстан - Президентом Республики Казахстан Н.А. Назарбаевым;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Кыргызской Республики - Президентом Кыргызской Республики А.Ш. Атамбаевым;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Российской Федерации - Президентом Российской Федерации В.В. Путиным.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Правового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