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943e" w14:textId="cbf9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СОГЛАШЕНИЕ* между Министерством сельского хозяйства Республики Казахстан и Министерством сельского хозяйства Китайской Народной Республики о взаимном сотрудничестве по проведению защитных мероприятий по борьбе с саранчовыми и другими сельскохозяйственными вредителями и болезнями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30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(Вступило в силу 30 июня 2015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6, ст. 95)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сельского хозяйства Республики Казахстан и Министерство сельского хозяйства Китайской Народной Республики, далее именуемые "Стороны",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действуя в духе добрососедства и взаимовыгодного сотрудничества, руководствуясь желанием установить сотрудничество в области защиты растений,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учитывая особую опасность саранчовых, других вредителей и болезней растений для сельскохозяйственных культур и пастбищ, а также с целью недопущения потерь урожая в Казахстане и Китае,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намереваясь развивать сотрудничество в области защиты растений,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Стороны, с целью недопущения потерь урожая, создадут совместную рабочую группу по организации мероприятий по борьбе с саранчовыми и другими сельскохозяйственными вредителями и болезнями.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будут вести постоянный обмен информацией в области научных исследований, государственной регистрации средств защиты растений и фитосанитарного состояния приграничных территорий государств Сторон, кроме информации, которая является государственной или иной, охраняемой национальными законодательствами государств Сторон, тайной.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Органы управления по защите растений, специалисты хозяйств Сторон в приграничных районах будут проводить следующие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тщательное обследование мест обитания саранчовых и других вредителей, а также болезней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определение и согласование сроков, методов и технологий проведения работ, а также ассортимента используемых пестицидов.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активизации вредителей в очагах их массового размножения Стороны немедленно информируют друг друга и приступают к совместной координации действий по их ликвидации с целью недопущения экономического ущерба своим государствам.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будут принимать меры для своевременной закупки пестицидов и выполнения каждый на своей территории работ по ликвидации очагов массового размножения вредителей, обмениваться опытом по уничтожению вредителей и болезней сельскохозяйственных культур.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необходимости, с целью оперативного проведения работ по борьбе с саранчовыми и другими сельскохозяйственными вредителями и болезнями, Стороны будут оказывать друг другу взаимное содействие и техническую помощь, а также будут способствовать в пределах своей компетенции решению вопросов в части пролета сельскохозяйственной авиации с учетом национальных законодательств Сторон.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считают необходимым оказывать содействие осуществлению сотрудничества между научно-исследовательскими институтами, научными центрами, высшими учебными заведениями в области защиты растений.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необходимости Стороны будут принимать меры по организации в приграничных районах отрядов для ликвидации очагов саранчовых и других сельскохозяйственных вредителей и болезней.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Органы управления по защите растений обеих Сторон в приграничных районах будут осуществлять обмен специалистами для координации действий по борьбе с саранчовыми, другими вредителями и болезнями растений.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могут в случае необходимости по взаимной договоренности осуществлять обмен делегациями для проведения совместных встреч и семинаров, прохождения стажировок по вопросам, представляющим научный и практический интерес в области защиты растений.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возникновения споров по толкованию или применению положений настоящего Соглашения, Стороны будут разрешать их путем консультаций и переговоров.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Настоящее Соглашение заключается сроком на пять лет и будет автоматически продлеваться на последующие пятилетние периоды, если ни одна из Сторон за шесть месяцев до истечения очередного периода не направит письменное уведомление другой Стороне о своем намерении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Пекине 23 декабря 2002 года, в двух подлинных экземплярах, каждый на казахском, китайском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возникновения разногласий в толковании положений настоящего Соглашения, Стороны будут обращаться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73"/>
        <w:gridCol w:w="7727"/>
      </w:tblGrid>
      <w:tr>
        <w:trPr>
          <w:trHeight w:val="30" w:hRule="atLeast"/>
        </w:trPr>
        <w:tc>
          <w:tcPr>
            <w:tcW w:w="4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Министерство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7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Министерство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Китайской Народной Республики</w:t>
            </w:r>
          </w:p>
        </w:tc>
      </w:tr>
      <w:tr>
        <w:trPr>
          <w:trHeight w:val="30" w:hRule="atLeast"/>
        </w:trPr>
        <w:tc>
          <w:tcPr>
            <w:tcW w:w="4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