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6840" w14:textId="a766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софинансировании между программой развития организации объединенных наций и Министерством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от 28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 28 августа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 Программа развития Организации Объединенных Наций в Республике Казахстан (далее - «ПРООН») и ГУ Министерство энергетики Республики Казахстан (далее - «Министерство») изъявили желание сотрудничать в рамках реализации проекта ПРООН в Республике Казахстан «Оказание поддержки Правительству Республики Казахстан в реализации Концепции перехода к зеленой экономике и институционализации Программы Партнерства «Зеленый мост» (далее - «Проект»), Проектный Документ которого прилагается к Приложении А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Министерство проинформировало ПРООН о своем желании предоставить финансовый вклад (далее - «вклад») ПРООН на основании совместного финансирования для увеличения бюджета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ПРООН назначает исполнительного партнера для реализации каждого проекта, финансируемого за счет вклада (далее «Исполнительный Партнер»);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НАСТОЯЩИМ, ПРООН и Министерство договорились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Министерство, в соответствии с порядком,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перечислит на счет ПРООН вклад в размере 265 270 458 (двести шестьдесят пять миллионов двести семьдесят тысяч четыреста пятьдесят восемь) тенге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Министерство, в соответствии с графиком выплат, оговоренным ниже, перечислит вклад на банковский счет ПРООН: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Программа развития Организации Объединенных Наций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010000, Астана, ул. Букейхана,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Сити Банк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CITIKZKA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010950002133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KZ2483201T0500006005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КБЕ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Даты перечисления средств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Сентябрь 2015 г.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55 630 975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Февраль 2016 г.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141 503 349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Февраль 2017 г.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68 136 134 тенге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оплаты, приведенный выше, учитывает необходимость получения ПРООН платежей до начала исполнения запланированных мероприятий. Порядок оплаты может быть изменен в соответствии с ходом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финансовые документы должны быть выражены в долларах США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По программе 034 «Реализация Концепции по переходу к «зеленой экономике» и Программы партнерства «Зеленый Мост» подпрограмме 006 «За счет софинансирования гранта из республиканского бюджета» специфике 159 «Оплата прочих услуг и работ». ПРООН не является налогоплательщиком Республики Казахстан. Предусматривается предоплата в размере 100% на каждый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По запросу донора, все финансовые документы могут быть выражены в казахстанских тенге в соответствии с обменным курсом ООН, действующий на день оплаты.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ПРООН может согласиться получать платежи по вкладу в иной валюте, чем доллары США, если эта валюта полностью конвертируема или может быть использована ПРООН в соответствии с условиями, приведенными ниже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Любое изменение в валюте по вкладу должно быть согласовано с ПРООН.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платежа по вкладу, если он произведен в иной валюте, чем доллары США, определяется с применением обменного курса ООН, действующего на день оплаты. В случае каких-либо изменений курса ООН до полного использования данного платежа ПРООН, стоимость остатка средств, имеющихся на тот момент, будет соответственно пересчитана. В случае если при этом будет зарегистрирован убыток в результате курсовой разницы стоимости остатка средств, ПРООН известит Министерство с целью определения, может ли Министерство предоставить какое-либо дальнейшее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такое финансирование не может быть предоставлено, ПРООН может сократить, приостановить или прекратить помощь, предоставляемую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проценты, связанные с вкладом Министерства будут зачислены на счет ПРООН и использованы в соответствии с установленными ПРООН процедурами и по согласованию с Министерством. 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решениями и директивами Исполнительного совета ПРООН, отраженными в Правилах о возмещении затрат по привлеченным ресурсам доноров, косвенные затраты по общему администрированию вклада, понесенные штаб-квартирой, а также Страновым офисом ПРООН будут взиматься с суммы вклада. Данные затраты по общему администрированию вклада составляют 8% от суммы вклада. Более того, поскольку такие затраты непосредственно относятся к определенному проекту, все прямые затраты по исполнению проекта, включая затраты исполнительного партнера будут отражены в бюджете проекта по соответствующей бюджетной линии и будут покрыты из бюджета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Общий бюджет Проекта и предполагаемая сумма возмещения ПРООН за оказанные административные и другие услуги не должны превышать общую сумму вклада, предоставленную проекту в соответствии с настоящим Соглашением, а также дополнительных средств, которые могут быть предоставлены для реализации Проекта из других источников финансирования.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Администрирование вклада будет осуществляться в соответствии с правилами, нормами, стандартами и процедурами ПРООН, предусмотренными для исполнения проектов ПРООН. Финансовая отчетность донору производится на полугодичной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Проектом и проектные расходы будут осуществляться в соответствии с правилами, нормами и стандартами и процедурами ПРООН, и там, где предусмотрено – положениями, правилами и директивами исполняющего партнера.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обязательств ПРООН и Исполнительного Партнера, обусловленных настоящим Соглашением и проектным документом, будет зависеть от получения ПРООН вклада в соответствии с графиком оплаты, оговоренным выше в Статье I,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непредвиденного увеличения расходов или обязательств (в связи с инфляцией, колебаниями обменного курса или непредвиденными обстоятельствами) ПРООН своевременно предоставит Министерству дополнительную смету, определяющую дальнейшее необходимое финансирование. Министерство приложит все усилия для обеспечения дополнительного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 поступления платежей по вкладу, в соответствии со Статьей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согласно графику оплаты, или в случае не поступления дополнительных средств от Министерства или иных источников, в соответствии с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ПРООН может сократить, приостановить или прекратить оказание помощи Проекту согласно настоящему Соглашению.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 собственности на оборудование, материалы и прочее имущество, финансируемое из вклада, принадлежит ПРООН. Вопросы, касающиеся перехода права собственности от ПРООН, решаются Комитетом по управлению проектом и в соответствии с политикой и процедурами ПРООН. </w:t>
      </w:r>
    </w:p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Внутренний и внешний аудит вклада должен осуществляться исключительно в соответствии с финансовыми правилами, нормами, стандартами и процедурами ПРООН.</w:t>
      </w:r>
    </w:p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ПРООН, по запросу Министерства, предоставляет финансовые и другие отчеты, подготовленные в соответствии с процедурами отчетности ПРООН на ежегодной основе, в конце года.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ПРООН обязуется уведомить Министерство о завершении всех работ, связанных с вкладом.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Несмотря на завершение всех мероприятий проекта, финансируемых из суммы вклада, ПРООН будет продолжать хранить на своем счете неиспользованную сумму вклада до тех пор, пока все финансовые обязательства, связанные с исполнением мероприятий, финансируемых из суммы вклада, не будут выполнены и не будут завершены.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неиспользованная сумма вклада окажется недостаточной для того, чтобы выполнить такие обязательства, ПРООН уведомит и обсудит с Министерством способы выполнения таких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завершению проекта в соответствии с проектным документом, любая неиспользованная сумма вклада ниже 5 000 дол. США, оставшаяся после выполнения всех обязательств, будет перераспределена ПРООН. Сумма вклада свыше 5 000 дол. США, оставшаяся неиспользованной после выполнения всех обязательств, будет перераспределена ПРООН после согласования с Министерством.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данного Соглашения может быть прекращено Министерством или ПРООН только после принятия совместного решения в двустороннем порядке, и при условии, что сумма полученного вклада вместе с иными средствами Проекта, являются достаточными для выполнения всех обязательств по исполнению проекта. Соглашение прекращает силу по истечении тридцати дней после письменного уведомления какой-либо из Сторон другой Стороны о решении прекратить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неиспользованная сумма вклада вместе с прочими средствами, находящимися в Проекте являются недостаточными для выполнения обязательств, ПРООН обязуется проинформировать Министерство об этом и обсудить с Министерством каким образом такие обязательства могут быть выполнены.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досрочное прекращение настоящего Соглашения, ПРООН будет хранить неиспользованную сумму вклада до тех пор, пока все финансовые обязательства, связанные с исполнением мероприятий, финансируемых из суммы вклада, не будут удовлетворены и пока эти мероприятия не будут исполнены в полном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соглашения до завершения проекта любая неиспользованная сумма вклада ниже 5 000 дол. США, оставшаяся после выполнения всех обязательств, будет перераспределена ПРООН. Сумма вклада свыше 5 000 дол. США, оставшаяся неиспользованной после выполнения всех обязательств, будет перераспределена ПРООН после согласования с Министерством. 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после подписания сторонами и со дня регистрации в территориальном органе Комитета Казначейства Министерства финансов Республики Казахстан и действует до 31 декабря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ВЫШЕИЗЛОЖЕННОГО нижеподписавшиеся, уполномоченные должным образом, подписали настоящее Соглашение в двух экземплярах на английском и русском языках, каждый из которых имеет одинаковую силу. В случае разночтений приоритетную силу имеет текст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ГУ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010000 г. Астана, пр. Кабанбай батыра д.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блок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Комитет Казначейства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KKM FKZ 2A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KZ92070101KSN0000000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140940023346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Мунхтуя Алтангерел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Постоянного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Программа развития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Объединенных Наций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010000, Астана, ул. Букейхана,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Сити Банк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CITIKZKA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010950002133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KZ2483201T0500006005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КБЕ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