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da77" w14:textId="d91d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Министерством обороны Республики Казахстан и Министерством обороны Чешской Республики о сотрудничестве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Прага, 23 октября 2012 года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
Соглашение между Министерством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Министерством обороны Чешской Республики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военной области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23 октября 2012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1, ст.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обороны Республики Казахстан и Министерство обороны Чешской Республики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внесения вклада в укрепление мира и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к сотрудничеству на основе взаимного уважения и доверия,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длительного планирования и определения сфер военного сотрудничества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военной области в соответствии с национальными законодательствами государств Сторон и в рамках международных обязательств государств Сторон.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сотрудничество в следующих сферах военной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оборонное планирование;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оборонная политика и развитие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консультации по вопросам проведения операций по поддержанию мира и оказанию гуманитарной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военное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военная наука и исследование;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военная медицина;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сферы по взаимному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целью осуществления сотрудничества в конкретных сферах Стороны заключают отдельные соглашения.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между Сторонами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визиты делегаций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опытом в рамках консультаций и рабочих встреч;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конференциях и семинарах;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военных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учебных проектах, стажировках и курсах;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другие формы по взаимному согласованию.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все расходы, связанные с выполнением настоящего Соглашения, если в каждом конкретном случае не будет согласован иной порядок.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национальными законодательствами своих государств обеспечат защиту информации, полученной в рамках реализации настоящего Соглашения. Ни одна из Сторон не будет передавать третьей стороне информацию, полученную от другой Стороны без предварительного письменного согласия Стороны, представившей данную информацию.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по толкованию или применению настоящего Соглашения, Стороны разрешают их путем переговоров и/или консультаций.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прекращает действие по истечению шести (6) месяцев со дня получения по дипломатическим каналам одной Стороной письменного уведомления другой Стороны об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вступления настоящего Соглашения в силу Меморандум о контактах в военной области между Министерством обороны Республики Казахстан и Министерством обороны Чешской Республики от 26 мая 1998 года считать утратившим силу.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Прага 23 октября 2012 года в двух подлинных экземплярах, каждый на казахском, чешском и русском языках, при этом все тексты одинаково аутентичны.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решающим будет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Министерство обороны            За 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     Чешской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