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2738" w14:textId="5132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сотрудничестве в области архивного дела между Министерством связи и информации Республики Казахстан и Национальным архивом Эстонской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от 20 апреля 2011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Министерство связи и информации Республики Казахстан и Национальный архив Эстонской Республики, в дальнейшем именуемые Сторонами,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Республика Казахстан и Эстонская Республика обладают богатым историко-культурным наследием,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развитие традиционной дружбы и взаимовыгодного сотрудничества между Республикой Казахстан и Эстонской Республикой должно основываться на взаимном знании и уважении их самобытности, истории, культуры и достижений, что предполагает изучение и использование архивных материалов государств Сторон,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отношения между архивными учреждениями Республики Казахстан и Эстонской Республики,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на основе принципов равенства и взаимности в соответствии с общепризнанными принципами и нормами международного права, национальными законодательствами своих государств в области архивного дела.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обмениваются нормативными правовыми актами, информацией и документами в области архивного дела, литературой по вопросам архивоведения, археографии и документоведения, а также публикациями архивных документов, представляющих взаимный интерес.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гражданам (далее - исследователям) Республики Казахстан и Эстонской Республики в работе по изучению документального наследия, хранящегося в государственных архивах государств Сторон. Каждая из Сторон обеспечивает исследователям государства другой Стороны доступ к архивным фондам, научно-справочному аппарату, опубликованным и неопубликованным справочным материалам в соответствии с национальным законодательством его государства.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Исследователям дается возможность бесплатного копирования архивного документа личной цифровой камерой без использования вспышки и штатива.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пополнения национальных архивных фондов документами, содержащими информацию по истории и культуре народов Республики Казахстан и Эстонской Республики, Стороны оказывают содействие в выявлении и предоставлении друг другу их копий в соответствии с национальными законодательствами своих государств.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рассматривает запросы социально-правового характера граждан и организаций государства другой Стороны в соответствии с национальным законодательством своего государства с использованием архивных документов, находящихся в ее распоряжении.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или архивные документы, полученные в рамках настоящего Соглашения, без письменного согласия предоставившей их Стороны не могут быть использованы в иных целях, чем в тех, для которых они запрашивались или были предоставлены.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или архивные документы, полученные одной Стороной на основании настоящего Соглашения от другой Стороны, без предварительного письменного согласия Стороны, ее предоставившей, передаче третьей стороне не подлежат.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своих государств, если в каждом конкретном случае не будет согласован иной порядок.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являются их государства.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и будет действовать в течение пяти лет. Его действие автоматически продлевается на последующие пятилетние периоды, если ни одна из Сторон письменно по дипломатическим каналам не позднее, чем за шесть месяцев не уведомит другую Сторону о своем намерении прекратить действие настоящего Соглашения.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влияет на выполнение Сторонами проектов и программ, согласованных на основании положений настоящего Соглашения и не завершенных на момент прекращения его действия.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Таллинне 20 апреля 2011 года, в двух экземплярах, каждый на казахском, эстонском и русском языках, причем все тексты имеют одинаковую силу.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Министерство связи и информации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4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архив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Эстонской Республики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