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4f78f1" w14:textId="c4f78f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ИСПОЛНИТЕЛЬНЫЙ ПРОТОКОЛ* между Министерством обороны Республики Казахстан и Министерством обороны Китайской Народной Республики о предоставлении безвозмездной военной помощи Китаем Казахстану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Исполнительный протокол, 24 апреля 2011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(Вступил в силу 24 апреля 2011 года - 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Бюллетень международных договоров РК 2017 г., № 3, ст. 30)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целях реализации Соглашения между Министерством обороны Республики Казахстан и Министерством обороны Китайской Народной Республики об оказании безвозмездной военной помощи, подписанного 21 февраля 2011 года в г. Пекине, Министерство обороны Республики Казахстан (именуемое в дальнейшем – казахстанская Сторона) и Министерство обороны Китайской Народной Республики (именуемое в дальнейшем - китайская Сторона) в дружественной атмосфере договорились о нижеследующем: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Китайская Сторона безвозмездно предоставит казахстанской Стороне военно-техническую помощь на сумму 20 000 000 (двадцать миллионов) китайских юаней.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и количество имущества указаны в Приложении, которое является неотъемлемой частью настоящего Протокола.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Китайская Сторона доставляет все имущество, указанное в Приложении, в пограничный пункт казахстанско-китайской границы Алашанькоу, в котором будет осуществлена его прием-передача с подписанием соответствующего акта между уполномоченными лицами Сторон.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Все расходы, связанные с доставкой имущества до пограничного пункта Алашанькоу, несет китайская Сторона.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Казахстанская Сторона берет на себя расходы по таможенному оформлению полученного имущества в соответствии с национальным законодательством Республики Казахстан, а также по транспортировке имущества по территории Республики Казахстан.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Настоящий Протокол вступает в силу со дня его подписания и прекращает свое действие с момента реализации положений настоящего Протокола.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Совершен в городе Пекине 24 апреля 2011 года в двух подлинных экземплярах, каждый на казахском, китайском и русском языках, причем все тексты имеют одинаковую силу.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154"/>
        <w:gridCol w:w="5146"/>
      </w:tblGrid>
      <w:tr>
        <w:trPr>
          <w:trHeight w:val="30" w:hRule="atLeast"/>
        </w:trPr>
        <w:tc>
          <w:tcPr>
            <w:tcW w:w="715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За Министерство обороны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</w:p>
        </w:tc>
        <w:tc>
          <w:tcPr>
            <w:tcW w:w="514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За Министерство обороны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Китайской Народной Республики</w:t>
            </w:r>
          </w:p>
        </w:tc>
      </w:tr>
      <w:tr>
        <w:trPr>
          <w:trHeight w:val="30" w:hRule="atLeast"/>
        </w:trPr>
        <w:tc>
          <w:tcPr>
            <w:tcW w:w="715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Первый заместитель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Министра - председатель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Комитета начальников штабов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Министерства обороны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</w:p>
        </w:tc>
        <w:tc>
          <w:tcPr>
            <w:tcW w:w="514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Начальник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Генерального штаба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Народно-освободительной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Армии Китая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Исполнительному протоколу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между Министерством обороны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Министерством обороны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Китайской Народной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о предоставлении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безвозмездной военной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Китаем Казахстану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32"/>
        <w:gridCol w:w="8339"/>
        <w:gridCol w:w="1232"/>
        <w:gridCol w:w="1497"/>
      </w:tblGrid>
      <w:tr>
        <w:trPr>
          <w:trHeight w:val="30" w:hRule="atLeast"/>
        </w:trPr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8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имущества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Ед. изм.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Кол.</w:t>
            </w:r>
          </w:p>
        </w:tc>
      </w:tr>
      <w:tr>
        <w:trPr>
          <w:trHeight w:val="30" w:hRule="atLeast"/>
        </w:trPr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8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Седельные тягачи “Цзефан” с большегрузными тралами грузоподъемностью до 40 тонн (длина рабочей поверхности -13 метров)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ед.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8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Седельные тягачи “Цзефан” с большегрузными тралами грузоподъемностью до 60 тонн (длина рабочей поверхности -10 метров)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ед.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