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b1f2" w14:textId="a28b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СОГЛАШЕНИЕ* между Министерством сельского хозяйства Республики Казахстан и Министерством сельского хозяйства Азербайджанской Республики о сотрудничестве в области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Баку, 2 октября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12 января 2010 года)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 и Министерство сельского хозяйства Азербайджанской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стремление к развитию и углублению взаимовыгодного сотрудничества в области агропромышленного комплекса в условиях проводимых в государствах экономических реформ на базе рыночных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исторически сложившиеся экономические и научно-технические связи между Республикой Казахстан и Азербайджанской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ведущую роль сельского хозяйства в развитии экономики и обеспечении продовольственной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обмена опытом и сотрудничества на всех уровнях для укрепления сотрудничества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на основе равенства и взаимной выгоды в рамках национальных законодательств своих государств, а также оказывают содействие в развитии контактов между хозяйствующими субъектами государств Сторон.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Сторонами осуществляется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растениеводство, в том числе семеноводство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животноводство, в том числе племенное дело;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ветеринария;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карантин и защита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направления сотрудничества определяются по взаимной договоренности Сторон.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реализуется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образцами семян, сельскохозяйственными животными, посадочным материалом;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информацией об эпизоотической ситуации в регионах и в целом в республике, диагностика особо опасных болезней животных и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развитие производства естественных и комбинированных кормов в отраслях животноводства и птицеводства;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использование современных технологий в производстве, переработке и маркетинге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связей сотрудничества между научно-исследовательскими и высшими учебными заведениями аграрного направления, организация обмена аграрной информацией и опытом;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опытом по управлению проблемами опустынивания, засухи, засоленности и эрозии, восстановлению плодородия земель, загрязненных вследствие промышленного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симпозиумов, учебно-практических семинаров, конференций, выставок и ярмарок.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направления сотрудничества определяются по взаимной договоренности Сторон.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образцами семян, сельскохозяйственными животными и другой продукцией, а также материалами информационного характера осуществляется в соответствии с национальными законодательствами государств Сторон в области интеллектуальной собственности.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иных международных договоров, участниками которых они являются.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эффективной реализации положений настоящего Соглашения, Стороны проводят регулярные встречи на уровне уполномоченных представителей, а также руководителей и специалистов хозяйствующих субъектов агропромышленного комплекса для координации осуществления совместных проектов и программ, консультаций по вопросам, представляющим взаимный интерес.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выполнения ими настоящего Соглашения, в пределах средств, предусмотренных национальными законодательствами своих государств, если в каждом конкретном случае не будет согласован иной порядок.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положений настоящего Соглашения Стороны разрешают их путем переговоров и консультаций.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Соглашения, и вступающими в силу в соответствии со статьей 10 настоящего Соглашения.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казахстанской Стороной по дипломатическим каналам письменного уведомления азербайджанской Стороны о выполнении ею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автоматически продлевается на последующие пятилетние периоды, если ни одна из Сторон, не менее чем за шесть месяцев до истечения очередного пятилетнего периода, не направит другой Стороне письменное уведомление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будет влиять на совместные проекты и программы, начатые в период действия настоящего Соглашения, если Стороны не договорятся об ином.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Баку 2 октября 2009 года в двух экземплярах на казахском, азербайджанском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(Подписи)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