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9806d" w14:textId="20980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ПРОТОКОЛ* о внесении изменений и дополнений в Соглашение между Министерством образования и науки Республики Казахстан и Министерством образования Китайской Народной Республики о сотрудничестве в области образования от 3 июня 2003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Протокол, г. Пекин, 16 апреля 2009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  Протокол вступил в силу 16 апреля 2009 года.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образования и науки Республики Казахстан и Министерство образования Китайской Народной Республики, далее именуемые Сторонами,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руководствуясь статьей 7 Соглашения между Министерством образования и науки Республики Казахстан и Министерством образования Китайской Народной Республики о сотрудничестве в области образования от 3 июня 2003 года (далее - Соглашение),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внести в Соглашение следующие изменения и дополнения:</w:t>
      </w:r>
    </w:p>
    <w:bookmarkEnd w:id="0"/>
    <w:bookmarkStart w:name="z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3 статьи 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"обмен обучающимися по программам высшего, послевузовского и дополнительного образования".</w:t>
      </w:r>
    </w:p>
    <w:bookmarkEnd w:id="2"/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Статью 2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"Стороны ежегодно обмениваются обучающимися на эквивалентной основе. Общее количество ежегодно обучающихся в каждом из государств Сторон не превышает 100 человек. В случае необходимости на основе взаимной договоренности Стороны могут увеличить это количество.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Количество обучающихся и срок их обучения по программам высшего, послевузовского и дополнительного образования определяются принимающей Стороной в соответствии с национальным законодательством государства, на территории которого расположено учебное заведение.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Принимающая Сторона освобождает обучающихся от оплаты за обучение, пользование учебными пособиями, проживание в общежитии, выплачивает им стипендию и предоставляет неотложную медицинскую помощь в соответствии с национальным законодательством своего государства в области здравоохранения за исключением лечения хронических заболеваний, курортного лечения и стоматологического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Транспортные расходы в оба конца и оформление въездных виз казахстанских обучающихся оплачиваются за счет собственных средств обучающихся.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Китайская Сторона в соответствии с собственными положениями оформляет направляемым обучающимся въездные визы и проезд до места обучения и обратно.".</w:t>
      </w:r>
    </w:p>
    <w:bookmarkEnd w:id="4"/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первом абзаце статьи 3 слова "студентов, аспирантов на учебу и стажеров на стажировку" заменить словом "обучающихся".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Во втором абзаце статьи 3 слова "студенты, стажеры и аспиранты" заменить словом "обучающиеся".</w:t>
      </w:r>
    </w:p>
    <w:bookmarkEnd w:id="6"/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первом абзаце статьи 4 слова "на основе договоров будут развивать" заменить словами "путем заключения договоров, в которых должны быть определены их права, обязанности и ответственность, развивают".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шестом абзаце статьи 4 слова "студентов, аспирантов и стажеров" заменить словом "обучающихся".</w:t>
      </w:r>
    </w:p>
    <w:bookmarkEnd w:id="8"/>
    <w:bookmarkStart w:name="z1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Протокол в соответствии со статьей 7 Соглашения является его неотъемлемой частью.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Настоящий Протокол вступает в силу со дня подписания и действует в течение срока действия Соглашения.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Пекин 16 апреля 2009 года в двух подлинных экземплярах, каждый на казахском, китайском и русском языках, причем все тексты имеют одинаковую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возникновения разногласий в толковании положений настоящего Протокола, Стороны обращаются к тексту на русском языке.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(Подписи)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