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88f1" w14:textId="ffa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между Министерством транспорта и коммуникаций Республики Казахстан и Министерством строительства и транспорта Республики Корея о сотрудничестве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Астана, 22 сентября 2006 г.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МЕМОРАНДУМ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транспорта и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строительства и транспорта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Корея о сотрудничестве в области транспорта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(Меморандум вступил в силу 22 сентября 2006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6, ст. 49)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транспорта и коммуникаций Республики Казахстан и Министерство строительства и транспорта Республики Корея,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взаимного сотрудничества в области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Меморандума (далее - Меморандум)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расширение взаимовыгодного сотрудничества путем обмена технологиями и опытом в области транспорта;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развитие сотрудничества между казахстанскими и корейскими транспортными организациями, в целях повышения конкурентоспособности на внутреннем и внешнем рынках.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Меморандума Стороны осуществляют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развитие транспортной инфраструктуры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другие направления, совместно определяемые Сторонами.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настоящего Меморандума предусматриваются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обмен информацией в области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подготовка, повышение квалификации и обмен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совместное участие в проектировании и реализации проектов в любой из стран Сторон или в третьих странах (включая создание совместных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оказание содействия участию в технических семинарах, выставках и экспозициях;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оказание помощи по обеспечению кадрами, оборудованием и материальными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оказание помощи гражданам двух стран в вопросах, касающихся доступа к рынку и других вопросов;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другие формы сотрудничества, согласованные обеими Сторонами.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применения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a) Стороны содействуют развитию непосредственных связей между сотрудничающими организациями всех уровней, включая обмены делегациями, информацией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достижения прямых договоренностей между сотрудничающими организациями разрабатываются совместные программы. Ответственность за исполнение обязательств, которые вытекают из программ, несут те сотрудничающие организации, которые их проводят;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Стороны поощряют сотрудничество частных предпринимателей в области транспорта, а также содействуют обмену их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 взаимной договоренности Стороны проводят рабочие встречи на уровне экспертов для обсуждения форм и методов сотрудничества и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Стороны самостоятельно несут расходы по участию в мероприятиях, связанных с реализацией положений настоящего Меморандума, если не будут взаимно достигнуты иные договоренности.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консультации по запросу любой из Сторон по любым вопросам, касающимся выполнения положений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Меморандума Стороны разрешают их путем консультаций и переговоров.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Международные обязательства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не затрагивает прав и обязанностей Сторон, вытекающих из других международных договоров, участниками которых являются государства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Меморандум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Меморандума.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срок действия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 даты подписания и действует до истечения девяноста дней после получения одной из Сторон письменного уведомления другой Стороны о своем намерении прекратить действие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22 сентября 2006 года в двух экземплярах, каждый на казахском, корейском, русском и английском языках, при этом все тексты имеют одинаковую силу. В случае возникновения разногласий в толковании положений настоящего Меморандума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