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ded4" w14:textId="bc8d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Cоглашение о сотрудничестве в области архивного дела между Министерством культуры, информации и спорта Республики Казахстан и Министерством территориального управления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Ереван, 12 октября 2005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ff0000"/>
          <w:sz w:val="28"/>
        </w:rPr>
        <w:t>     * Соглашение вступило в силу 11 апреля 2006 года (Бюллетень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международных договоров Республики Казахстан, 2006 г., N 3, ст. 28)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культуры, информации и спорта Республики Казахстан и Министерство территориального управления Республики Армения, в дальнейшем именуемые  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важность развития культурных и научных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намерение к установлению взаимовыгодного сотрудничества в области архивного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доступ к архивной информации является одним из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и формах взаимодействия государств-участников СНГ в области использования архивной информации </w:t>
      </w:r>
      <w:r>
        <w:rPr>
          <w:rFonts w:ascii="Times New Roman"/>
          <w:b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совершенного в городе Минске 4 июня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имени Министерства культуры, информации и спорта Республики Казахстан - Комитет информации и архивов Министерства культуры, информации и спорта Республики Казахстан, от имени Министерства территориального управления Республики Армения реализацию настоящего Соглашения будет осуществлять Национальный Архив Армении.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на основе равенства и взаимности в соответствии с общепризнанными принципами и нормами международного права, национальными законодательствами государств Сторон в области культуры и архивного дела.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условия для выявления, сохранения и широкого использования, хранящихся в подведомственных им государственных архивах документов, содержащих информацию соответственно по истории народов Республики Казахстан и Республики Армения.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исследователям Республики Казахстан и Республики Армения в работе по изучению документального наследия, хранящегося в государственных архивах Сторон. Каждая из Сторон обеспечивает исследователям государства другой Стороны доступ к архивным фондам и их научно-справочному аппарату, а также к опубликованным и неопубликованным справочным материалам в соответствии с национальными законодательствами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пополнения национальных архивных фондов Стороны оказывают содействие в выявлении и организации копирования архивных документов и предоставлении друг другу их копий в соответствии с национальными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на основе двусторонних договоров совместные проекты по публикации архивных документов, организации документальных выставок, научных исследований по согласованной тематике.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своей компетенции обмениваются информацией, законодательными актами, нормативно-методическими документами в области архивного дела и развития систем документации, литературой по вопросам архивоведения, архиографии и документоведения, а также публикациями архивных документов составляющих взаимный интерес.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на основе двусторонних договор обмен экспертами и специалистами в области архивного дела и документации.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в исполнении социально-правовых запросов граждан и организаций государства другой Стороны на основе архивных документов.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 по другим международным договорам, участниками которых они являются.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может быть изменено и дополнено по взаимному согласию Сторон. Все изменения и дополнения оформляются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 и компетенции уполномоченных органов, Стороны информируют об этом друг друга по дипломатическим каналам.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 применении положений настоящего Соглашения, Стороны будут разрешать их путем консультаций и переговоров.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вступит в силу со дня получения казахстанской Стороной письменного уведомления армянской Стороны о выполнении ею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сроком на пять лет и будет автоматически продлеваться на последующие пятилетние периоды, если ни одна из Сторон не менее, чем за 6 месяцев не направит письменное уведомление другой стороне о своем намерении прекратить его действия. Прекращение действия настоящего Соглашения не будет влиять на выполнение Сторонами проектов и программ, согласованных на основании положений настоящего Соглашения и незавершенных на момент прекращения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Ереван 12 октября 2005 года, в двух экземплярах, каждый на армянском,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