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debf" w14:textId="960d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Эстонской Республики о сотрудничестве в области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Алматы, 26 апреля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*Соглашение вступило в силу 29 марта 2003 года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Правительство Республики Казахстан и Правительство Эстонской Республики, в дальнейшем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равноправного партнерства и взаимного уважения,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координации работы железнодорожного транспорта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исключительную важность развития перевозок грузов и пассажиров в прямом международном железнодорожном сообщении между обоими государствами и транзитом по их территориям,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с нижеследующим: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Термины, используемые в настоящем Соглашении, имеют следующее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органы Сторон":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Казахстанской стороны 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Эстонской стороны        - Министерство транспорта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Эстонской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"железнодорожные администрации":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Казахстанской стороны    -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предприятие "Казакстан темiр жолы";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Эстонской стороны        - администрация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предпринимателя, уполномоченная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Компетентным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изменения наименования компетентных органов и железнодорожных администраций, Стороны незамедлительно проинформируют об этом.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"служебный персонал"       - работники (должностные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железнодорожного транспорта обоих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государств, 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выполняющие задачи, вытекающие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из настоящего Соглашения.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осуществляют производственное, экономическое и научно-техническое сотрудничество в области железнодорожного транспорта, оказывают необходимую помощь по дальнейшему развитию и совершенствованию перевозок в прямом международном железнодорожном сообщении между Республикой Казахстан и Эстонской Республикой и транзитом по их территориям.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взаимно признают на территориях соответствующих государств квалификационные удостоверения служебного персонала.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предоставляют в установленном порядке компетентным органам Сторон и железнодорожным администрациям полномочия для заключения договоров, предусматривающих детальный, применительно к конкретным условиям, порядок реализации положений настоящего Соглашения.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Принципы установления тарифов на перевозку пассажиров и грузов в прямом международном железнодорожном сообщении между Эстонской Республикой и Республикой Казахстан и транзитом по их территориям определяются на основании международных договоров, участниками которых они являются.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расчетов и платежей между железнодорожными администрациями за перевозку грузов и пассажиров в прямом международном железнодорожном сообщении между обоими государствами и транзитом по их территориям, а также за совместное использование грузовых вагонов и контейнеров, определяется отдельными договорами.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обеспечивают безотлагательное информирование о возникновении на территориях соответствующих государств препятствий для прямого международного железнодорожного сообщения, транзита и об устранении этих препятствий.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Сторон и железнодорожные администрации по взаимному согласию могут направлять в установленном порядке на территорию государства другой Стороны свой служебный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персонал выполняет свои обязанности на территории государства другой Стороны в соответствии с международными нормами, правилами и национальным законодательством государства места пребывания.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Любой спор, возникший в связи с толкованием или применением настоящего Соглашения, разрешается путем прямых переговоров и консультаций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 дополнения к настоящему Соглашению оформляются протоколами, которые вступают в силу в порядке, определенном в статье 11 настоящего Соглашения, и будут являться его неотъемлемой частью.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заключенных ими международных договоров.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будет оставаться в силе до истечения 6 месяцев с даты, когда одна из Сторон направит письменное уведомление другой Стороне о своем намерении прекратить его действие.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на 30 день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26 апреля 2001 года, в двух экземплярах на казахском, эстонском и русском языках каждый,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текста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(Подписи)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