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2ec005" w14:textId="02ec00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Соглашение между Министерством транспорта и коммуникаций Республики Казахстан и Министерством развития Королевства Испания об обмене бланками разрешений на осуществление международных автомобильных перевозок грузов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Соглашение, г. Мадрид, 30 октября 2000 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*Соглашение вступило в силу со дня подписания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Министерство транспорта и коммуникаций Республики Казахстан и Министерство развития Королевства Испания, именуемые в дальнейшем "Стороны",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обеспечения развития международных автомобильных перевозок и защиты интересов национальных транспортных операторов,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желая содействовать взаимовыгодному развитию торговых и экономических отношений,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согласились о нижеследующем: 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 Статья 1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Стороны будут производить ежегодный обмен бланками разрешений на осуществление перевозок грузов между государствами Сторон, транзитом через их территории, а также в третьи или из третьих государств, перевозчиками, допущенными к выполнению таких перевозок на территории государств Сторон.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Соглашение не затрагивает права и обязательства каждой Стороны, вытекающие из других международных договоров, участницами которых они являются. 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 Статья 2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Стороны на бесплатной основе обмениваются согласованным количеством бланков разрешений на проезд по территории своих государств.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необходимости, по взаимному согласию, Стороны могут изменять квоту обмена бланками бесплатных разрешений на паритетной основе.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Проезд автотранспортных средств сверх установленной квоты осуществляется на разрешительной основе в соответствии с законодательством государств Сторон.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Обмен бланками разрешений на предстоящий год производится до 31 декабря текущего календарного года. 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 Статья 3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Разрешение, выданное перевозчику в соответствии со статьей 1 настоящего Соглашения, действительно только для него и не подлежит передаче другому лицу.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Разрешение требуется для каждого грузового автомобиля и для каждого автомобиля-тягача. Оно одновременно действительно и для следующего вместе с ним прицепа или полуприцепа, независимо от места его регистрации.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Разрешение действительно в двустороннем и транзитном сообщении для одной поездки туда и обратно в указанный в разрешении промежуток времени.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Бланки разрешений изготавливаются: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Казахстанской Стороной: на казахском, русском и английском языках;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Испанской Стороной: на испанском, английском, французском и немецком языках.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Бланки разрешений, действующие в соответствующем календарном году, должны иметь порядковые номера, составленные на год, соответствующие подпись и печать.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Со стороны Республики Казахстан бланки разрешений будут заверяться Министерством транспорта и коммуникаций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 Со стороны Королевства Испания бланки разрешений будут заверяться Министерством развития Королевства Испания.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8. Выданные на текущий год бланки разрешений действуют до 01 февраля следующего календарного года. 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 Статья 4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Перевозчики и водители автотранспортных средств государства каждой Стороны обязаны соблюдать законодательство государства пребывания, а также положения международных соглашений в области автомобильных перевозок, участницами которых являются Стороны.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Водители автотранспортных средств государств Сторон должны иметь национальное или международное водительское удостоверение, соответствующее категории управляемого им автотранспортного средства, и регистрационное свидетельство на автотранспортное средство, отвечающее требованиям </w:t>
      </w:r>
      <w:r>
        <w:rPr>
          <w:rFonts w:ascii="Times New Roman"/>
          <w:b w:val="false"/>
          <w:i w:val="false"/>
          <w:color w:val="000000"/>
          <w:sz w:val="28"/>
        </w:rPr>
        <w:t xml:space="preserve">Конвенции </w:t>
      </w:r>
      <w:r>
        <w:rPr>
          <w:rFonts w:ascii="Times New Roman"/>
          <w:b w:val="false"/>
          <w:i w:val="false"/>
          <w:color w:val="000000"/>
          <w:sz w:val="28"/>
        </w:rPr>
        <w:t xml:space="preserve">о дорожном движении совершенной в Вене 8 ноября 1968 года.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Требуемые по настоящему Соглашению разрешения, а также контрольные и другие перевозочные документы должны находиться в автотранспортном средстве при всех поездках, регулируемых настоящим Соглашением, и по требованию предъявляться для проверки представителям компетентных органов государств Сторон. 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 Статья 5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Стороны будут решать все спорные вопросы, которые могут возникнуть в связи с толкованием и применением положений настоящего Соглашения, путем переговоров и консультаций, а также в рамках заседаний Межправительственной казахстанско-испанской комиссии по экономическому и промышленному сотрудничеству. </w:t>
      </w:r>
    </w:p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 Статья 6 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По взаимной договоренности Сторон в настоящее Соглашение могут быть внесены изменения и дополнения, которые оформляются отдельными Протоколами, являющимися неотъемлемыми частями настоящего Соглашения. </w:t>
      </w:r>
    </w:p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 Статья 7 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Настоящее Соглашение вступает в силу со дня подписания и прекращает свое действие после вступления в силу Соглашения между Правительством Республики Казахстан и Правительством Королевства Испания о международных автомобильных перевозках пассажиров и грузов.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Каждая из Сторон может прекратить действие настоящего Соглашения путем письменного уведомления другой Стороны. В данном случае, действие Соглашения будет прекращено по истечению шести месяцев с даты получения уведомления другой Стороной.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Совершено в городе Мадриде 30 октября 2000 года в двух подлинных экземплярах, каждый на казахском, испанском, русском и английском языках, причем все тексты имеют одинаковую силу.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возникновения разногласий в толковании положений настоящего Соглашения, Стороны будут обращаться к тексту на английском языке.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(Подписи)     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