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912c" w14:textId="8369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Правительством Республики Казахстан и Правительством Российской Федерации о развитии сотрудничества в области связи и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г. Москва 19 июня 2000 года (Вступило в силу со дня подписания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bookmarkStart w:name="z2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B925500_ </w:t>
      </w:r>
      <w:r>
        <w:rPr>
          <w:rFonts w:ascii="Times New Roman"/>
          <w:b w:val="false"/>
          <w:i w:val="false"/>
          <w:color w:val="000000"/>
          <w:sz w:val="28"/>
        </w:rPr>
        <w:t>Договором о дружбе, сотрудничестве и взаимной помощи между Республикой Казахстан и Российской Федерации от 25 мая 1992 года, </w:t>
      </w:r>
      <w:r>
        <w:rPr>
          <w:rFonts w:ascii="Times New Roman"/>
          <w:b w:val="false"/>
          <w:i w:val="false"/>
          <w:color w:val="000000"/>
          <w:sz w:val="28"/>
        </w:rPr>
        <w:t>Декларацией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вечной дружбе и союзничестве, ориентированном в XXI столетие, от 6 июля 1998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том, что межгосударственная интеграция является одним из важнейших элементов экономического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объединения усилий и координации работы по развитию совместной информационной инфраструктуры и участию в международных организациях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потребность в целенаправленном, скоординированном и рациональном использовании ресурса российской орбитальной спутниковой группировки в реализации проектов, связанных с эксплуатацией спутников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механизма развития и использования спутниковой связи и вещания Республики Казахстан и Российской Федерации, удовлетворения их потребностей в создании качественных цифровых каналов связи и распространении телевизионных и радиопрограмм, а также развития современных цифровых каналов связи и сохранения рабочих мест в космической промышленности и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координировать действия Республики Казахстан и Российской Федерации в международных организациях связи, в том числе космической связи - ИНТЕРСПУТНИК, ЕВТЕЛСАТ, ИНТЕЛСАТ, проводя согласованную политику.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проводить согласованную политику в международных организациях, регулирующих распределение адресного пространства для национальных сегментов сети Интернет. Стороны поручат соответствующим органам исполнительной власти проработать возможность создания регионального органа, координирующего распределение адресного пространства Интернет.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для повышения эффективности взаимодействия национальных сетей телекоммуникаций Республики Казахстан и Российской Федерации поручить Министерству транспорта и коммуникаций Республики Казахстан и Министерству Российской Федерации по связи и информатизации заключить Соглашение о взаимном применении отраслевых нормативных документов в области связи и информатизации.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проводить мероприятия по согласованию работы спутниковых систем связи и вещания Республики Казахстан и Российской Федерации, охватывающих территории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расширения услуг, предоставляемых операторами связи Республики Казахстан, российская Сторона окажет содействие в выделении необходимой емкости российских спутников на коммерческой основе, а казахстанская Сторона будет использовать этот ресурс на приоритетной основе при прочих равных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координации работ по реализации настоящего Соглашения Стороны сформируют рабочую группу из представителей администраций связи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решать все спорные вопросы, которые могут возникнуть в связи с толкованием и применением настоящего Соглашения,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обязанностей Сторон, вытекающих из других заключенных ими международных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подписания, заключается сроком на 15 лет, после чего будет продлеваться на последующие 5-летние периоды, если ни одна из Сторон, не менее чем за 6 месяцев до истечения соответствующего периода его действия, не уведомит другую Сторону о своем намерении прекратить действие настоящего Соглашения.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Москве 19 июня 2000 года в двух экземплярах, каждый на казахском и русском языках, причем оба текста имеют одинаковую силу.                                                      (Подписи)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Умбетова А.М., Склярова И.В.)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