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8ba6" w14:textId="2a38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пятой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января 1999 года № 4191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пятую сессию Ассамблеи народов Казахстана 16 января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в городе Алматы с повесткой дня: "Национальное согласие - основа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стабильности и развития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меры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пятой сессии Ассамблеи народов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Р.Жантасова)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