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2607b" w14:textId="c6260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межведомственной комиссии Совета Безопасности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22 сентября 1999 года № 80. Утратило силу - распоряжением Президента РК от 10 февраля 2000 г. N 120 ~K000120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целях обеспечения деятельности Совета Безопасности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Образовать межведомственную комиссию Совета Безопасности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противодействию религиозному экстремизму.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Утвердить состав межведомственной комиссии Совета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по противодействию религиозному экстремизму согласно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приложению (секретно).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