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e43d" w14:textId="3dae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16 сентября 1998 года N 4071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июня 1999 года N 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распоряжение Президента Республики Казахстан от 16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N 4071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N984071_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составе Совета иностранных инвесторов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Президенте Республики Казахстан"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Совета иностранных инвесторов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Токаева Касымжомарта    - Заместителя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Кемелевича                Казахстан - 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Утемуратова Болата      - помощника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Джамитовича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Машкевича Александра    - председателя Совета директоров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Антоновича                "Европейский банк"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Вима Хейзелбергса       - главного исполнительного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"Трактебель электрисити гэз интернешнл"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Азиз Аит-Саид           - вице-президента фирмы "Тоталь";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Байменова Алихана Мухамедьевича,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Дениэла Деру.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