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c894" w14:textId="113c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Академии государственной службы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12 ноября 1998 года N 142. Утратило силу - Указом Президента РК от 8 июля 2005 г. N 1611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сентября 1998 года № 4075 "О дальнейших мерах по совершенствованию подготовки, переподготовки и повышения квалификации государственных служащих" и в целях обеспечения деятельности Академии государственной службы при Президенте Республики Казахстан: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об Академии государственной службы при Президенте Республики Казахстан (прилагается).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февраля 1998 г. № 3852 "О дипломе и образце нагрудного знака выпускника Национальной Высшей Школы Государственного Управления при Президенте Республики Казахстан" (САПП Республики Казахстан, 1998 г., № 4, ст. 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Президента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12 ноября 1998 года № 4142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Положение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 Академии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 Президенте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І. Общие положения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Академия государственной службы при Президенте Республики Казахстан (далее - Академия) образована Указом Президента Республики Казахстан от 18 сентября 1998 года № 4075 "О дальнейших мерах по совершенствованию подготовки, переподготовки и повышения квалификации государственных служащих" и является высшим образовательным и научным учреждением со статусом государственного учебного заведения высшего специального профессионального образования, осуществляющим свою деятельность в соответствии с Конституцией и законами Республики Казахстан, другими нормативными правовыми актами и настоящим Положением.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Академия является учебно-методическим, научным и информационно-аналитическим центром в сфере государственной службы Республики Казахстан и в системе управления подготовкой, переподготовкой и повышением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Основными направлениями деятельности Академии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подготовка, переподготовка и повышение квалификации государственных служащих из числа лиц, занимающих ответственные должности в центральных и местных государственных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предложений по совершенствованию государственной кадровой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подготовка рекомендаций по развитию государственной службы и ее правовому обеспечению;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и проведение научных исследований в области государственной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информационно-аналитическое обеспечение государственных органов по проблемам государственной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участие в научном и организационном обеспечении международных программ и проектов в области государственной службы, подготовки, переподготовки и повышения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Деятельность Академии осуществляется на основе государственного заказа на подготовку, переподготовку и повышение квалификации государственных служащих, а также договоров об обучении с центральными и местными государственными органами и государственными организациями, договоров на проведение научных исследований и информационно-аналитических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Академия ведет подготовку кадров высшей квалификации через аспирантуру, докторантуру и соискательство по общегосударственным научным специальностям, подготовку студентов в самой Академии во взаимодействии с другими высшими учебными заведениями страны, осуществляющими обучение молодых специалистов для государственной службы, разрабатывает и реализует программное и научно-методическое обеспечение процесса обучения на основе использования современных средств и передовых методов и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Академия является юридическим лицом, имеет имущество, самостоятельный баланс, собственные счета, в том числе валютные, в банках, может от своего имени заключать договоры, приобретать имущественные и неимущественные права и нести соответствующие обязанности.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Академия имеет печать с изображением Государственного герба Республики Казахстан и своим наименованием, а также бланки установленного образца на государственном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Имущество, переданное Академии, является государственной собственностью. Академия и подведомственные ей учреждения и организации наряду с имуществом, переданным им на праве оперативного управления для осуществления их уставной деятельности, имеют также имущество, полученное ими в ходе хозяйственной деятельности и являющихся их собственностью.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Академия и подведомственные ей учебные учреждения обладают установленными для образовательных учреждений правом использования имущества, переданного им в оперативное управление, в том числе для ведения хозяйственной деятельности, сдачи его в пользование и в аренду без права выкупа.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Академии принадлежат право собственности на деньги и имущество и иные объекты, переданные ей физическими и (или) юридическими лицами в форме дара, пожертвования, а также на доходы от собственной договорной деятельности и приобретенное на эти доходы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Академия вправе образовывать ассоциации, иные организации, участвовать в уставных капиталах товариществ (акционерных обществ), предприятий, используя в качестве долевого вклада в их уставный капитал имущество, деньги,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Положение Академии утверждается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Координацию деятельности Академии в пределах своих полномочий осуществляет Агентство Республики Казахстан по делам государственной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Контроль за деятельностью Академии осуществляет Администрация Президента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Основные задачи и функции Академии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обеспечения реализации основных направлений деятельности Академия решает следующие задачи: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осуществляет подготовку, переподготовку и повышение квалификации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проводит научные исследования в рамках государственного заказа, а также на договорной основе в области государственной службы и кадровой политики, государственного и местного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разрабатывает рекомендации по развитию и совершенствованию государственной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осуществляет подготовку научных и научно-педагогических кадров высшей квалификации через аспирантуру, докторантуру и соискательство с учетом теоретических проблем и задач развития государственной службы и системы подготовки, переподготовки и повышения квалификации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координирует и обеспечивает методическое руководство деятельностью учебных заведений Республики, осуществляющих подготовку, переподготовку и повышение квалификации специалистов для государственной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проводит экспертизу базовых требований к профессиональному уровню государственных служащих, а также разрабатывает научную методику и осуществляет по поручению Агентства Республики Казахстан по делам государственной службы квалификационную оценку персонала государственной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осуществляет информационно-аналитическое обеспечение центральных и местных государственных органов по вопросам государственной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организует управленческое консультирование руководителей кадровых служб центральных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развивает сотрудничество с иностранными научно-исследовательскими, учебными и издательскими организациями в области государственной службы.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 Права Академии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Академия имеет право: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самостоятельно планировать и осуществлять все виды учебной, методической, научно-исследовательской и информационно-аналитической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разрабатывать и утверждать учебные программы и планы для подготовки, переподготовки и повышения квалификации государственных служащих, а также переподготовки и повышения квалификации работников негосударственного сектора;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согласованию с Агентством Республики Казахстан по делам государственной службы проводить повышение квалификации отдельных категорий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определять структуру, штаты и численность, а также условия и размеры оплаты труда работников, размеры стипендий магистрантам, аспирантам и докторантам в пределах ассигнований, выделяемых Академии из республиканского бюджета, а также средств, получаемых ею из других источников финансирования;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оказывать платные научно-исследовательские, образовательные и информационно-аналитические услуги по договорам с юридическими и физическими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осуществлять на договорной основе подготовку научных и научно- педагогических кадров в области государственной службы и кадровой политики, менеджмента;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привлекать для учебной, методической работы и проведения консультаций зарубежных специалистов, а также заключать договоры и осуществлять взаимовыгодное сотрудничество с иностранными научно-исследовательскими, учебными и издательскими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проводить республиканские и международные научные конференции, симпозиумы и семинары по проблемам, соответствующим направлениям деятельности Академии, и участвовать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принимать решения по вопросам присвоения званий профессора и доцента Академии лицам из числа ее преподавательского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представлять в установленном порядке работников Академии к присвоению почетных званий и награждению государственными наградами и премиями;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самостоятельно утверждать нормы и объем учебной нагрузки профессорско-преподавательского состава по видам учебных занятий;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осуществлять в установленном порядке издательскую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участвовать в экспертных оценках уровня профессиональной подготовки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выдавать выпускникам Академии государственные дипломы, нагрудные знаки, а слушателям курсов (семинаров) - сертификаты (свидетельства);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создавать филиалы, курсы, другие подведомственные организации по согласованию с Агентством Республики Казахстан по делам государственной службы, руководителями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создавать в установленном порядке диссертационные советы по присуждению ученых степеней, организовывать для подготовки научных, научно-педагогических кадров докторантуру, аспирантуру, соискательство;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направлять преподавателей и сотрудников на стажировку в высшие учебные заведения и научные организации, в том числе иностранные;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запрашивать и получать в установленном порядке от государственных органов информацию, необходимую для решения стоящих перед Академией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самостоятельно распоряжаться средствами, заработанными за счет хозяйственной и иной деятельности, в целях укрепления учебной и материальной базы Академии, а также материального стимулирования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осуществлять иную, не запрещенную законодательством Республики Казахстан и не противоречащую настоящему Положению деятельность.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Управление Академией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рассмотрения и оперативного решения вопросов деятельности Академии создается ректорат. Состав и регламент деятельности ректората утверждается ректором.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Для рассмотрения основных вопросов деятельности Академии образуется ученый совет Академии, возглавляемый ректором. Состав и положение об ученом совете утверждается ректором.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Ученый совет Академии: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утверждает учебные программы и планы отдельных курсов, разработанных по заданию Агентства Республики Казахстан по делам государственной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заслушивает отчеты руководителей Академии и ее структурных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избирает по представлению ректората руководителей программ (заведующих кафедрами), утверждает руководителей учебно-научных, информационно- аналитических и научно-исследовательских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принимает решения о создании, реорганизации и ликвидации факультетов, кафедр, учебно-научных, информационно-аналитических и научно-исследовательских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принимает решения по вопросам присвоения сотрудникам Академии из числа преподавательского состава ученых званий доцента и профессора.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Общее руководство Академией осуществляет ректор, который назначается на должность и освобождается от должности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Ректор Академии: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осуществляет непосредственное руководство Академией;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представляет Академию во всех государственных органах и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решает вопросы финансовой деятельности Академии, распоряжается ее имуществом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издает приказы, обязательные для выполнения всеми работниками Академии и лицами, обучающимися в 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принимает на работу и увольняет работников Академии и ее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зачисляет и отчисляет слушателей Академии;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утверждает смету расходов на содержание Академии;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определяет перечень должностей для подразделений, утверждает схемы должностных окладов, размеры месячных тарифных ставок и почасовой оплаты труда в пределах имеющихся средств в соответствии с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счет собственных финансовых средств Академии устанавливает надбавки и доплаты к должностным окладам, премии и другие выплаты;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утверждает состав и возглавляет ученый совет Академии;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утверждает нормы учебной нагрузки профессорско-преподавательского состава, размер платы за обучение, научную, программную и другую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утверждает структуру и штатное расписание Академии, регламенты и положения о подразделениях Академии со статусом и без статуса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создает финансовые фонды и определяет порядок их использования, утверждает смету расходов;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согласованию с Администрацией Президента Республики Казахстан назначает на должность и освобождает от должности вице-ректоров Академии;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осуществляет иную деятельность в соответствии с законодательством Республики Казахстан и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Академия по согласованию с Агентством Республики Казахстан по делам государственной службы: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объявляет очередной набор слушателей;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определяет планы набора слушателей;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вносит предложения в Агентство Республики Казахстан по делам государственной службы по распределению выпускников;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определяет планы повышения квалификации и переподготовки кадров государственных служащих на краткосрочных курсах;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осуществляет организацию стажировок слушателей Академии в государственных органах и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утверждает правила приема в Академию и положение о приемной комиссии, составы приемной комиссии и государственной экзаменационной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Правила приема в докторантуру, аспирантуру, магистратуру и прикрепления соискателей устанавливаются ученым советом и утверждаются ректором.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Профессорско-преподавательский состав привлекается к деятельности Академии на постоянной основе и на условиях почасовой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5. Статус слушателей Академии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Контингент слушателей Академии формируется в соответствии с правилами приема.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Слушателям Академии по дневной (очной) форме обучения, обучающимся в рамках государственного заказа, устанавливается государственная стипендия, как правило, в размере должностного оклада по последнему месту работы, но не ниже размера стипендии, установленной аспирантам государственных высших учебных заведений.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Время обучения в Академии засчитывается слушателям в их стаж государственной службы, за ними и членами их семей сохраняются условия материально-бытового и медицинского обслуживания, предусмотренные по последнему месту работы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Иногородним слушателям и аспирантам предоставляется общежитие.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Слушатели Академии обязаны хранить служебную тайну.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Слушители обязаны активно овладевать научными знаниями и практическими навыками государственной службы и управления, выполнять в установленные сроки все виды заданий, предусмотренные учебными планами и программами, соблюдать правила внутреннего распорядка.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За нарушение правил внутреннего распорядка Академии или проступок, порочащий звание государственного служащего, к слушателям могут быть применены меры дисциплинарного воздействия, вплоть до исключения из Академии.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Слушатели Академии составляют кадровый резерв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Слушателям, успешно завершившим программу обучения Академии, выдаются диплом, а также нагрудный знак специального образца. Статус диплома выпускника Академии и образец нагрудного знака утверждаются Президентом Республики Казахстан.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(оператор:   А.Турсынова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Р.Жантасова)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