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48cc" w14:textId="3ab4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жалобе председателя Бескарагайского районного суда Восточно-Казахстанской области Кульчинова Т.К.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12 октября 1998 г. N 4113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заключение Высшего Судебного Совета Республики Казахстан от 9 октября 1998 года, в удовлетворении жалобы председателя Бескарагайского районного суда Восточно-Казахстанской области Кульчинова Т. К. отказать, решение Квалификационной коллегии юстиции от 28 мая 1998 года в части, касающейся Кульчинова Т. К., оставить в силе.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