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7cea" w14:textId="bf17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персональном составе Совета иностранных инвесторов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16 сентября 1998 года N 4071. Утратило силу распоряжением Президента Республики Казахстан от 1 октября 2024 года № 174.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Президента РК от 01.10.2024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с изменениями, внесенными распоряжением Президента РК от 16.02.2012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персональный состав Совета иностранных инвесторов при Президенте Республики Казахстан: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1998 года № 4071</w:t>
            </w:r>
          </w:p>
        </w:tc>
      </w:tr>
    </w:tbl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Совета иностранных инвесторов при Президенте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Олжас Абаевич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Тамара Босымбековна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Серик Макашевич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Нуртлеу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Абугалиевич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 Министр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Галымжан Тельманович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 Руководитель Аппарата Правительства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Байбазаров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Серикович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 Министр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Бозумбаев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Алдабергенович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Каримжанович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Токешович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Шарлапаев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Бисимбаевич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Жамаубаев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Ерулан Кенжебекович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Республики Казахстан, курирующий социально-экономические вопросы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Оспанкулов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Габидолла Абдуллаулы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инвестициям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Карагойшин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Тимурович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Нейгл Гэри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исполнительный директор компании "Glencore"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Терраз Николя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компании "TotalEnergies Разведка и Добыча", член исполнительного комитета концерна "TotalEnergies"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Ашок Лаваса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Азиатского банка развития по операциям в частном секторе и государственно-частному партнерству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Уаэл Сауан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исполнительный директор "Shell Plc"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Витторио Грилли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Консультативного совета по региону Европа – Ближний Восток – Африка "JPMorgan Chase International"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Найджел Хирн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вице-президент по нефтепродуктам и газу корпорации "Chevron"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Ливингстон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исполнительный директор компании "Citi" по региону "Европа – Ближний Восток – Африка"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Кирсти Хелен Уилсон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глобального исполнительного комитета "Baker McKenzie", заместитель председателя Совета директоров "Baker McKenzie International"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Ежи Старак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наблюдательного совета группы "Polpharma S.A."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Иан Коулберн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"Deloitte" по СНГ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Ичиро Такахара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вице-председатель "Marubeni Corporation"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Йорг Бонгартц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исполнительный директор Регионального управления "Deutsche Bank" по Северной и Восточной Европе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Тецуя Шинохара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вице-президент, генеральный директор департамента глобальной стратегии и координации корпорации "Mitsubishi"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 Дескальци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исполнительный директор компании "ENI S.p.A."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Мариотти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"Philip Morris International" по региону Восточная Европа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Шухрат Алиджанович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 компании "ERG Sarl"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 Чапман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вице-президент корпорации "ExxonMobil"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 Кнотцер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компании "Knauf International GmbH", генеральный партнер "Gebr. Knauf Group"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Одиль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Рено-Бассо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Радиевич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Евразийского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Гассет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"METRO AG"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 Ференци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"GE" в России/СНГ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Тимоти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Гитцел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и главный исполнительный директор корпорации "Cameco"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Тунджай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Озильхан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"Anadolu Group"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Юзо Сэнгоку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и уполномоченный директор "INPEX North Caspian Sea Ltd."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Феттах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Таминдже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компании "Sembol"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Болдуин Энди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партнер по вопросам предоставления услуг клиентам глобальной организации "EY"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 Юнчжан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"Petro China Company Ltd", вице-президент Китайской национальной нефтегазовой корпорации "CNPC"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Дерипаска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 Владимирович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объединенной компании "RUSAL"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Финогенов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Валентинович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"Polymetal"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публичного акционерного общества "LUKOIL"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Терзиоглу Каан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исполнительный директор группы "VEON Ltd"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Антонелла Бассани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вице-президент, регион Европы и Центральной Азии, Всемирный банк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Пумпянский Дмитрий Александрович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"ТМК"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 Ник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исполнительный директор компании "PWC" в странах Центральной и Восточной Европы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Надер Хаффар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"KPMG MESAC" (Ближний Восток, Южная Азия и кластер Caspian), председатель и исполнительный директор "KPMG Lower Gulf"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Жаков Франсуа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вице-президент и член исполнительного комитета компании "Air Liquide"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Симонс Мишель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подразделения "Multi-Country" в Центральной и Восточной Европе компании "Microsoft"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Симонелли Лоренцо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правления, президент и главный исполнительный директор "Baker Hughes"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Делеони Эндрю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компании "Alstom" по регионам Африка, Ближний Восток и Центральная 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Сантана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и главный исполнительный директор, корпорация "Wabtec"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