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d0e" w14:textId="37e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7 декабря 1996 г. N 3261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июля 1998 г. N 4011. Утратило силу - Указом Президента РК от 15 июля 1999 г. N 171 ~U990171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Президента Республики Казахстан от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1996 года N 3261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N963261_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сокращении штатной численности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Республики Казахстан, содержащихся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распоряжению: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"Областные суды" цифру "1482" заменить цифрой "1516";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"Районные суды" цифру "6475" заменить цифрой "6495".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