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3a62a" w14:textId="1b3a6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распоряжения Президента Республики Казахстан от 20 ноября 1996 г. N 3229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Президента Республики Казахстан от 28 мая 1998 г. N 3962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Признать утратившим силу Распоряжение Президента Республики Казахстан от 20 ноября 1996 г. N 3229 "О создании Казахстанского делового совета" (САПП Республики Казахстан, 1996 г., N 47, ст. 453).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Президент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