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2302" w14:textId="1f42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в связи с проведением официальной презентации столицы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18 мая 1998 г. N 3954. Утратило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9-10 июня 1998 года официальную презентацию города Астаны как столицы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Программу основных мероприятий в связи с презентацией столицы Республики Казахстан (прилагается).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Казахстан, Управлению Делами Президента Республики Казахстан, акиму города Астаны обеспечить проведение мероприятий в полном объеме согласно утвержденной Программы, организовать размещение и обслуживание официальных делегаций, а также лиц, обеспечивающих культурную программу.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Администрации Президента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совместно с Министерством иностранных дел, акимами областей, городов Астаны и Алматы определить состав делегаций и обеспечить их своевременное прибытие и отъезд по утвержденным графикам;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совместно с Управлением Делами Президента Республики Казахстан, акимом города Астаны осуществить техническое и информационное обеспечение мероприятий в рамках презентации столицы;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совместно с Министерством образования, культуры и здравоохранения, акимом города Астаны обеспечить проведение культурных мероприятий согласно утвержденной программы презентации города Астаны;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проведение официальной церемонии презентации столицы в Конгресс-центре;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совместно с Управлением Делами Президента Республики Казахстан организовать официальный прием прибывших на презентацию делегаций от имени Президента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совместно с Министерством информации и общественного согласия организовать необходимую работу по широкому освещению в средствах массовой информации мероприятий в рамках официальной презентации столицы;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закрепить министерства и ведомства Республики Казахстан за прибывшими делегациями.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 обороны, транспорта и коммуникаций Республики Казахстан обеспечить пролет спецсамолетов Глав государств над территорией Республики Казахстан. Министерству транспорта и коммуникаций организовать техническое обслуживание, стоянку и заправку спецсамолетов, а также совместно с акимами областей, городов Астаны и Алматы - прибытие делегаций железнодорожным транспортом.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Службе охраны Президента, Комитету национальной безопасности, Министерству внутренних дел Республики Казахстан обеспечить безопасность Глав государств, их делегаций, а также представителей регионов республики, общественный порядок в аэропорту, на железнодорожном вокзале, а также по маршрутам следования и в местах пребывания делегаций.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Правительству Республики Казахстан произвести расходы по презентации столицы за счет средств республиканского и местных бюджетов в соответствии с утвержденной сметой.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 распоряжению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 18 мая 1998 г. N 3954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ПРОГРАММА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мероприятий по проведению официальной презентации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г.Астаны как столицы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9-10 июня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9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10.00         закладка памятника "Защитникам Отечества"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13.00-15.00   прибытие Глав государств, почетных гостей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представителей СМИ в г.Астану (встреча, размещение)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16.00-17.30   Саммит Глав тюркоязычных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17.40-18.10   пресс-конференция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19.30-21.00   прием в честь руководителей зарубежных делегаций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имени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22.00-23.30   театрализованный праздник на Центральном стадионе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имени К.Мунайтпасова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23.30         фейерверк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10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10.00         закладка аллеи Глав государств и почетных гостей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столицы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11.00         церемония поздравлений со стороны руководителей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зарубежных делегаций в связи с официальной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презентацией новой столицы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 окончании концерт выдающихся представителей казахского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музыкального искусства и английского камерного оркестра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Конгресс-центре.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15.00         открытие выставки "Астана-ЭКСПО"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18.00         просмотр спектакля "Абылай хан" в Центре делового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 культурного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19.30         праздничное шествие и карнавал на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улицах и площадях столицы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20.00         официальный прием от имени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Республики Казахстан (гостиница "Алатау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интерконтиненталь")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22.00         гала-концерт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23.30         фейерверк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