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68f" w14:textId="c1b3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в Алматы V Саммита Глав государств стран Организации экономического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мая 1998 г. N 3931.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Провести 10-11 мая 1998 года в Алматы V Саммит Глав государств стран ОЭС.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делегацию Республики Казахстан согласно приложению №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программу основных мероприятий в связи с проведением Саммита (приложение №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совместно с Управлением Делами Президента Республики Казахстан обеспечить проведение мероприятий в объеме, предусмотренном для рабочих визитов Глав государств, а также обеспечить организацию, размещение и обслуживание членов официальных делегаций, экспертов и сопровождающих лиц, изготовление печатной продукции и приобретение сувениров.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Разместить Глав государств стран ОЭС, Генерального секретаря ОЭС и членов делегаций согласно приложению № 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осуществить техническое, документационное и информационное обеспечение мероприятий, предусмотренных в рамках Саммита;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и Республиканской гвардией организовать проведение официального приема делегаций стран ОЭС от имени Президента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обороны, транспорта и коммуникаций Республики Казахстан обеспечить пролет спецсамолетов Глав государств над территорией Республики Казахстан. Министерству транспорта и коммуникаций организовать техническое обслуживание, стоянку и заправку спецсамолетов.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охраны Президента Республики Казахстан, Комитету национальной безопасности Республики Казахстан обеспечить безопасность Глав государств стран ОЭС, Генерального секретаря ОЭС и их делегаций во время пребывания в Казахстане. Министерству внутренних дел Республики Казахстан обеспечить общественную безопасность и порядок в аэропорту, по маршрутам следования и в местах пребывания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Акиму города Алматы произвести необходимые организационные мероприятия по встрече и проводам официальных делегаций, оформление аэропорта и улиц по маршрутам следования.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образования, культуры и здравоохранения Республики Казахстан и акиму города Алматы обеспечить проведение концерта мастеров искусств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Расходы по проведению протокольных мероприятий Саммита и транспортные расходы произвести за счет соответствующих статей республиканского бюджета на 1998 год.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№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5 мая 1998 г. № 3931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Предложение по составу делегации Республики Казахстан,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участвующей в V встрече государств-членов Организации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Экономического Сотрудничества (ОЭС) в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11 мая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Назарбаев Н.А.     - Президент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Есимов А.С.        - Руководитель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Президента,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организационного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подготовке и проведению V встречи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глав государств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Абыкаев Н.А.       - Первый помощник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Токаев К.К.       -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 Утембаев Е.А.      - Председатель - Министр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Гиззатов В.Х.      - Посол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Исламской Республике Иран, Постоянный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Представитель РК в ОЭС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№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5 мая 1998 г. № 3931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проведения Саммита Глав государств-членов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Организации Экономического Сотрудничества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10-11 мая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10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(Воскресенье)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12.00 -   Встреча Президента РК Н.А. Назарбаева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Генеральным секретарем ОЭС О. Озаром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Присутствуют: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Токаев К.К., Абыкаев Н.А., Гиззатов В.Х.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14.00 -  Прибытие Глав государств-правительств членов ОЭС в 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18.00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Встречает Президент Республики Казахстан Н.А.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14.00 -  Прибытие Президента Кыргызской Республики А.А. Акаева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Кушербаев К.Е.,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14.05 -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14.25 -  Выезд Президента Кыргызской Республики А.А. Акаева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Резиденцию (дача №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14.30 -  Прибытие Президента Республики Узбекистан И.А. Каримова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Сарсенбаев А. С.,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14.35 -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14.55 -  Выезд Президента Республики Узбекистан И.А. Каримова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Гостевой Павильон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15.00 -  Прибытие Президента Республики Таджикистан Э.Ш. Рахмонова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Школьник В.С.,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15.05 -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15.25 -  Выезд Президента Республики Таджикистан Э.Ш. Рахмонова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гостиницу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15.30 -  Прибытие Президента Исламского Государства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Б. Раббани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Мынбаев С.М.,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15.35 -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15.55 -  Выезд Президента Исламского Государства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Б. Раббани в Резиденцию (дача №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16.00 -  Прибытие Президента Туркменистана С.А. Ниязова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Мухамеджанов Б.А.,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16.05 -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16.25 -  Выезд Президента Туркменистана С.А. Ниязова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гостиницу "Рахат Палас - Хайат Редженси"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16.30 -  Прибытие Президента Азербайджанской Республики Г.А. 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Утембаев Е.А.,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16.35 -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16.55 -  Выезд Президента Азербайджанской Республики Г.А. Алиева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Резиденцию 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17.00 -  Прибытие Премьер-Министра Исламской Республики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М.Н. Шарифа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Турисбеков 3.К.,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17.05 -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17.25 -  Выезд Премьер-Министра Исламской Республики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М.Н. Шарифа в гостиницу "Рахат Палас - Хайат Редженси"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17.30 -  Прибытие Президента Исламской Республики Иран С.М. Хатами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Кулмаханов Ш.К.,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17.35 -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17.55 -  Выезд Президента Исламской Республики Иран С.М. Хатами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гостиницу "Анкара"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18.00 -  Прибытие Президента Турецкой Республики С. Демиреля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встрече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Токаев К.К., Даукеев С.Ж., Храпунов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18.05 -  Краткая беседа с Президентом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Н.А. Назарбаевым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18.25 -  Выезд Президента Турецкой Республики С. Демиреля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гостиницу "Анкара"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19.05 -  Прибытие Президента Республики Казахстан Н.А. Назарбаева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Дворец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19.10 -  Прибытие Глав государств-правительств членов ОЭС на концерт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19.55 -  мастеров искусств Казахстана во Дворец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(по графику)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20.00 -  Концерт мастеров искусств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21.10 -  Отъезд делегаций по местам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11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(понедельник)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08.00 -  Частный завтрак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09.00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09.05 -  Прибытие Глав государств и правительств членов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09.55    (гостиница "Анкара)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09.05 -  Встреча Президента Республики Казахстан Н.А. Назарбаева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09.55    Главами государств и правительств членов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(гостиница "Анкара", зал Аблай-хана) (по графику)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10.00 -  Заседание Глав государств-членов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13.30    (гостиница "Анкара", Бальный зал)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13.45 -  Совместная пресс-конференция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14.15    Казахстан Н.А. Назарбаева и Генерального Секретаря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О. Озара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15.00 -  Официальный обед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16.30    Казахстан Н.А. Назарбаева (Дом приемов)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17.00 -  Отъезд Глав государств и правительств из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20.30     (по графику)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№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5 мая 1998 г. № 3931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СХЕМА РАЗМЕЩЕНИЯ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ДЕЛЕГАЦИЙ СТРАН-ЧЛЕНОВ ОЭС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 ВРЕМЯ САММИТА ОЭС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5-12 мая 1998 г.,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 Государство   !         Глава             !       Место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 государства/правительства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Афганистан       Бурханутддин Раббани        6 дача ХОЗУ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Азербайджан      Гейдар Алиев                2 резиденция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Иран             Мухаммад Хатами             отель "Анкара"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 Кыргызстан       Аскар Акаев                 2 дача ХОЗУ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остальные члены делегации   гост. Алатау или Достык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 Пакистан         Наваз Шариф                 отель "Hyatt Regency"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 Таджикистан      Эмоммали Рахмонов           гостиница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 Турция           Сулейман Демирель           отель "Анкара"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 Туркменистан     Сапармурад Ниязов           отель "Hyatt Regency"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 Узбекистан       Ислам Каримов               Гостевой павильон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остальные члены делегации   комплекс "Алмалы"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 Генеральный      Ондер Озар                  отель "Анкара"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Секретарь ОЭС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Старшие должностные лица         - гост. "Астана"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Представители СМИ всех делегаций - гост.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Экипаж самолетов                 - гост. "Джетысу", "Алматы"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