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63a2" w14:textId="49f6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Попечительском совете Общенационального фонда по поддержке малообеспеченных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21 января 1998 г. N 3831. Утратило силу - распоряжением Президента РК от 4 июля 2003 года N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Утвердить Попечительский совет Общенационального фонда по поддержке малообеспеченных граждан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Назарбаев Н.А.        - Президент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Председатель Попечительского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Баталов А.К.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Попечительского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Члены Попечительского совета: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Кекилбаев А.          - Государственный Секретарь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Абдуллаев К.          - аким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Баев Н.И.             - аким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Байменов А.М.         - Руководитель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Балгимбаев Н.У.       - Премьер-Министр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Джаксыбеков А.Р.      - аким г. Акмолы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Есенбаев М.Т.         - аким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Каюпова Н.А.          - директор Центра охраны здоровья матери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ребенка, Председатель Совета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проблемам семьи, женщин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демографической политике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Ким В.С.              - управляющий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"Корпорация Казахмыс"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 Н.А.          - 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Масимов К.К.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Народного Сберегательного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Метте В.Л.            - аким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Мукашев Ж.Д.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Мукхерджи М.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общества "Испаткармет"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Сагдиев М.Р.          - Председатель Совета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Садыков Т.С.          - ректор Алматинского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университета им.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Субханбердин Н.С.     - Председатель Правления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акционерного общества "Казкоммерцбанк"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Тасмагамбетов И.Н.    - заместитель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- заведующий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контрольным отделом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Тулемаганбетов М.Ж.   - президент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ответственностью "Компания Айя"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Храпунов В.В.         - аким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Федотова З.Л.         - депутат Сената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