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11b8" w14:textId="0d01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казахстанской части совместной комиссии по реализации Соглашения о долгосрочном сотрудничестве между Правительством Республики Казахстан и корпорацией "Самсунг" (Республика Корея)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8 января 1998 г. N 3814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соглашения о долгосрочном сотрудничестве между Правительством Республики Казахстан и корпорацией "Самсунг" (Республика Корея), решения вопросов, связанных с разработкой и осуществлением новых инвестиционных проектов: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состав казахстанской части совместной комиссии по реализации Соглашения о долгосрочном сотрудничестве между Правительством Республики Казахстан и корпорацией "Самсунг" (Республика Корея)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Совместной комиссии обеспечить выполнение указанного Соглашения и периодически докладывать о результатах Президенту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распоряжением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8 января 1998 г. N 3814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казахстанской части совместной комиссии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реализации Соглашения о долгосрочном сотрудничестве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Правительством Республики Казахстан и корпорацией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"Самсунг" (Республика Корея)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Есимов                 - Первый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Ахметжан Смагулович      Председатель Государственного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сопредседатель совместной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Утембаев               - Председатель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Ержан Абулхаирович       планированию и реформам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 - Министр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член совместной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Жукеев                 - Чрезвычайный и Полномочный Посол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Тулеген Тлекович         Республики Казахстан в Республике Корея,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член совместной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Аймаков                - директор Дирекции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Бауыржан Жанабекович     комитета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инвестициям, член совместной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Ким                    - президент корпорации "Казахмыс", член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Владимир Сергеевич       совместной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