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ad07" w14:textId="e6ca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освоении месторождений полезных ископаемых казахстанской части Аральского региона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24 февраля 1997 г. N 3361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Разрешить проведение нефтяных операций в казахстанской части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Аральского региона.
     2. Правительству Республики Казахстан принять необходимые меры
по освоению месторождений полезных ископаемых казахстанской части
Аральского региона.
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