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069d" w14:textId="dc50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высшим воинским специальным и иным званиям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22 ноября 1996 г. N 3238. Утратило силу - Распоряжением Президента РК от 3 ноября 1999 г. N 88 ~N990088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упорядочения присвоения высших воинских, специальных, и
иных званий:
     1. Образовать при Совете Безопасности Республики Казахстан
Комиссию по высшим воинским, специальным и иным званиям в следующем
составе:
     Сарсеков Б.С.          - Секретарь Совета Безопасности,
                              председатель Комиссии
                          Члены Комиссии:
     Аубакиров Т.О.         - помощник Президента Республики
                              Казахстан
     Нурмагамбетов С.К.     - внештатный советник Президента
                              Республики Казахстан
     Рогов И.И.             - помощник Президента Республики
                              Казахстан
     Смагулов Н.Р.          - заведующий Отделом обороны и
                              правопорядка Аппарата Правительства
                              Республики Казахстан
     Судьин А.С.            - заведующий Отделом государственной
                              службы и кадровой политики
                              Администрации Президента Республики
                              Казахстан
     2. Определить, что основной задачей Комиссии является
предварительное изучение поступивших представлений о присвоении
высших званий и внесение предложений по ним Президенту Республики
Казхастан.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Председателю Комиссии по воинским, специальным и иным
званиям разработать и представить на рассмотрение Совета
Безопасности Республики Казхастан положение о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