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2fef" w14:textId="6b32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Совета Попечителей Казахстанского Института Менеджмента, Экономики и Прогнозирования при Президенте Республики Казахстан (КИМЭП) и Национальной Высшей Школы Государственного Управления при Президенте Республики Казахстан (НВШГУ)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мая 1996 г. N 2997. Утратило силу - Указом Президента РК от 19 июня 1996 г. N 3041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Назначить заместителя Руководителя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Тажина Марата Мухамбетказиевича Председателем
Совета Попечителей КИМЭП/НВШГУ.
     2. Тажину М.М. в месячный срок внести на рассмотрение Главе
государства предложения по внесению изменений в состав Совета
Попечителей КИМЭП/НВШГУ.
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