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822f" w14:textId="b498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по делопроизводству в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января 1996 г. N 2751. Утратило силу - распоряжением Президента РК от 24 октября 1998 г. N 4129 ~N984129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установления единого порядка работы с документами в
Администрации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Инструкцию по делопроизводству в Администрации
Президента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Президента Республики
Казахстан от 28 октября 1994 г. N 1955 "Об Инструкции по
делопроизводству в Аппарате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распоряжением Президента
                                         Республики Казахстан
                                      от 9 января 1996 г. N 2751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 делопроизводству в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Инструкция определяет порядок ведения
делопроизводства в Администрации Президента Республики 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правила распространяются на работу с документами
несекретного характера, а также в установленных случаях на
документы, имеющие гриф "Для служебного пользования".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секретного делопроизводства устанавливается специальной
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- Администрация.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Ответственность за ведение делопроизводства, учет,
сохранность и своевременное прохождение документов, контроль за их
исполнением в отделах и структурных подразделениях возлагаются на их
руководителей.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соблюдением во всех звеньях Администрации
требований делопроизводства согласно настоящей Инструкции
осуществляет Руководитель Администрации как непосредственно, так и
через Общий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Вновь принимаемых работников заведующие отделами знакомят
под роспись с настоящей Инструкцией и другими документами,
регламентирующими работу в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Переписка с учреждениями и гражданами ведется на казахском
или русском языках.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2. Прием и регистрация входящей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служебной корреспонденции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Вся корреспонденция, поступающая в Администрацию,
принимается и регистрируется Общим отделом. Корреспонденция, принятая
сотрудником Администрации в силу производственной необходимости помимо
Общего отдела, должна быть немедленно зарегистрирована.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Регистрации не подлежат документы, указанные в приложении N
1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Документы, поступающие в Администрацию в нерабочее время,
выходные и праздничные дни, принимаются дежурными Общего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поступившие не по адресу, возвращаются их авторам
или отправляются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Сектор служебной корреспонденции Общего отдела вскрывает все
пакеты (кроме именных с надписью "Лично"), проверяет наличие в них
документов и приложений к ним, сверяет соответствие номеров
поступивших документов номерам, указанным на конверте.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недостачи части документов, повреждения пакетов,
расхождения номеров на конвертах (пакетах) и документах составляется
акт (приложение N 2) в трех экземплярах: один экземпляр остается в
секторе служебной корреспонденции, второй вместе с документом
передается по назначению, а третий направляется отправителю.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Именные пакеты с надписью "Лично" учитываются сектором
служебной корреспонденции в отдельном журнале и передаются адресату.
Если после вскрытия конверта адресатом в нем окажутся письмо,
заявление, жалоба или другие служебные документы, то они немедленно
должны быть переданы для регистрации в сектор служебной
корреспонденции или в сектор писем и приема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Конверты от поступившей корреспонденции сохраняются в том
случае, если адрес отправителя, время отправки или получения
документа можно установить только по конверту.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 первой странице в верхней части документа ставится
регистрационный штамп с указанием даты поступления, входящего номера
и количества листов. При регистрации корреспонденции на иностранных
языках штамп ставится на оригинале и переведенном тексте. Документы
регистрируются на карточках установленной формы (приложение N 3) в
трех экземплярах: первая и вторая карточки хранятся соответственно в
справочной и контрольной картотеках сектора служебной
корреспонденции, третья передается с документом в отдел. В
дальнейшем в них отмечается весь ход движения и рассмотрения
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регистрируются на казахском или русском языках, в
зависимости от того, на каком языке они написаны.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3. Рассмотрение и прохождение входящей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служебной корреспонденции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Документы после предварительной разметки передаются на
рассмотрение Президенту, Государственному секретарю, Руководителю
Администрации, руководителям отделов и затем в соответствии с их
указаниями направляются исполнителям.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Документы, направляемые руководителям, принимаются
заведующими Канцелярией Президента, секретариатами, помощниками или
инспекторами приемных, которые расписываются за получение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Заведующий Канцелярией Президента, секретариатами,
помощники предварительно рассматривают поступившие документы,
готовят проекты поручений (резолюций) по ним с участием отделов
Администрации и докладывают соответственно Президенту,
Государственному секретарю, Руководителю Администрации и его
заместителям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Далее -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Резолюции Руководства печатаются на бланках установленного
образца (приложение N 4) и в них, как правило,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исполнители (наименование организаций, фамилии и инициалы
должностных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ясное и исчерпывающее содержание поручения или порядок и
характер исполнения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срок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личная подпись руководителя с расшифровкой;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дата (число, месяц,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нижнем поле под чертой - к какому документу относится
резолюция с указанием его даты и номера.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Рассмотренные документы передаются инспектору приемной,
который возвращает их вместе с резолюциями в сектор служебной
корреспонденции.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Работники сектора служебной корреспонденции вводят тексты
резолюций в компьютер и направляют исполнителям.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Поручения Руководства с указанием сроков, "доложить", "внести
предложение" и другие, требующие ответа, берутся на контроль, о чем
на документе и карточках делается соответствующая отметка.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исполнением поручений Руководства возлагается на
соответствующие структурные подразделения Администрации, для чего им
направляются подлинники документов, а непосредственным исполнителям
(аппаратам Правительства и акимов, министерствам, ведомствам и
другим организациям) - их копии. Поручения исполняются, как правило,
в течение месяца со дня их получения, если не установлены другие
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Поручения и предписания Руководителя Администрации, его
заместителей, заведующих отделами, помощников и советников Главы
государства государственным органам и должностным лицам по
представлению необходимой информации, документов и иных материалов
исполняются в семидневный срок соответственно со дня их дачи и
получения, если не установлены другие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информаций, справок и других документов, направляемых в
Администрацию, не должен превышать 3, а по крупным вопросам - 5
страниц.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Направляемые в Администрацию первые экземпляры документов
должны быть подписаны первым руководителем, а в его отсутствие -
лицом, замещающим руководителя (с указанием занимаемой должности и
фамилии), приложения к ним - завизированы лицом, подписавшим или
готовившим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Делопроизводство в отделах ведут инспектора
(специалисты)
&lt;*&gt;
. Документы ими принимаются под роспись в карточке,
возвращаемой в сектор служебной корреспонденции для хранения в
справочной картотеке.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Далее - инспектор.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Инспектор сверяет наличие документов и приложений к ним,
проставляет в карточке индекс отдела и время получения (дату, час),
откалывает карточку, а документы немедленно передает заведующему
отделом.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Заведующий отделом после рассмотрения документов дает поручение
соответствующему исполнителю. Инспектор отдела вносит в карточку его
указание и передает документ исполнителю под роспись в
карточке. Фамилия исполнителя сообщается в сектор служебной
корреспонденции по информационным карточкам (приложение N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Инспектор отдела несет ответственность за полноту и
правильность ведения записей в карточках и своевременную передачу
(отправку)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Карточки хранятся только в картотеке отдела, запрещается их
хранение вместе с документами у исполнителей.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оборотной стороне карточки инспектором отмечается ход
исполнения документа (краткие сведения о напоминаниях, запросах,
заключениях, ответах, справках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Записи в карточках производятся на пишущей машинке или
чернилами четко и ясно. Записи карандашом, помарки, подчистки не
допускаются. Если записи не умещаются на одном бланке карточки, к
первоначальному прикладывается второй бланк с надписью "Продолжение
к N 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После полного решения вопросов, поставленных в документах,
исполнитель докладывает об этом заведующему отделом, систематизирует
переписку, производит на первоначальном документе и в карточке
запись: как, кем и когда решен вопрос - и с отметкой "В дело N "
передает их инспектору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Исполненные документы списываются в дело заведующим отделом
только после доклада руководителю, давшему поручение. При этом автор
письма должен быть извещен о результатах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когда по данному вопросу принято соответствующее
решение и необходимые документы переданы в сектор по выпуску
решений, в графе карточки "Документ подшит в дело N" указывается -
"в секторе по выпуску решений", а в графе "Вопрос решен" пишется
"Указом (распоряжением) от 19__г. N ". В этом случае за получение
документов расписывается работник этого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вопрос решен устно, то на самом документе и соответственно
на карточке отдела исполнителем записывается должность и фамилия
лица, с которым состоялся разговор, его краткое содержание и 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Инспектор отдела, принимая документы для приобщения в дело,
сверяет их наличие, подшивает, а карточку ставит в картотеку
исполненных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После исполнения документа инспектор отдела сообщает в
сектор служебной корреспонденции о снятии его с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Поступающие в отделы для сведения акты (законы, указы,
постановления, распоряжения) и другие документы хранятся у
инспектора в соответствующих делах в хронологическом порядке. Для их
учета и поиска используются карточки (приложение N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Передача документов из одного отдела в другой производится
только чрез Общий отдел под роспись в карточках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Ходатайства о помиловании после регистрации в Общем отделе
передаются в Отдел помилования, где учитываются, рассматриваются и
контролируются.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Отделы Администрации систематически анализируют характер и
качество поступающей корреспонденции, определяют ее дальнейшее
прохождение и решение поставленных вопросов в рамках своей
компетенции, принимают меры к сокращению документооборота и сроков
исполнения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Общий отдел сортирует почту на стадии ее регистрации,
возвращает обращения организаций, предприятий, учреждений и других
корреспондентов на имя Руководства, которые не требуют его
рассмотрения и могут быть решены Правительством, центральными и
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Подлежат возврату также документы и материалы, оформленные с
нарушением установленных требований делопроизводства.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Руководителям структурных подразделений Администрации
Президента предоставляется право самостоятельно рассматривать
документы по курируемым вопросам, вести с государственными органами,
должностными лицами и организациями служебную переписку, запрашивать
и получать от них всю необходимую информацию, давать им обязательные
к исполнению поручения и предписания, привлекать к решению
поставленных вопросов служащих аппаратов Парламента, Правительства,
министерств, государственных комитетов, иных центральных и местных
исполнительных органов, представителей организаций, учреждений,
ученых и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4. Оформление исходящей служебной корреспонденции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При подготовке документов следует соблюдать единообразие в
написании наименований государственных органов, общественных
организаций, предприятий, учреждений, руководствуясь действующими
правилами, справочниками, словарями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Служебные документы должны быть краткими, понятными
печататься на бланках установленной формы. Наименование адресата
пишется в именительном падеже, например: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Парламент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направлении документа должностному лицу указывается
название учреждения в именительном падеже, а фамилия адресата - в
дательном.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документе, направляемом иногороднему адресату, указываются
после его наименования почтовый индекс, область, город, село, улица,
номер дома, при направлении по факсу - номер телефакса.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не должен содержать более четырех адресов. При
направлении документа более чем в четыре адреса составляется список
на рассылку и на каждом документе указывается только один адрес.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Адресат, которому направляется документ, может быть обозначен
обобщенно (например: акимам областей).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рассылке многим адресатам документа, подписанного
Руководством Администрации, в конце его текста вместо подписи может
быть записано: Администрация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Исходящая корреспонденция учитывается в карточках
(приложение N 7), подписывается светостойкими чернилами в двух
экземплярах. На втором экземпляре документа, подписываемого
Президентом или Государственным секретарем, должны быть визы
исполнителя, руководителя соответствующего подразделения
Администрации, а по правовым вопросам - заведующего Отделом по
вопросам законодательства и правовой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отдельным текущим вопросам письма и телеграммы подписываются
Государственным секретарем, Руководителем Администрации или его
заместителями, заведующими отделами или их заместителями.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Документы, направляемые главам других государств,
Парламенту Республики Казахстан, подписываются Президентом.
Поручения, указания Правительству подписываются Президентом;
заместителям Премьер-Министра - Государственным секретарем и
Руководителем Администрации; Аппарату Правительства, министерствам,
государственным комитетам и иным центральным исполнительным и
правоохранительным органам, акимам областей, городов
республиканского значения и столицы Республики - Руководителем
Администрации, его заместителями, руководителями структурных
подразделений, помощниками, советниками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Подготавливаемому письму, докладу дается, как правило,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краткий заголовок.
     Во всех случаях, когда дается ответ на ходатайство или запрос,
под исходящим номером указываются номер и дата этого документа.
     Приложения к документу должны перечисляться после его текста с
указанием количества листов.
     30. В состав подписи входят должность лица, подписывающего
документ, его личная подпись и ее расшифровка, например:
     Государственный секретарь           первая буква имени
        Республики Казахстан               и фамилия
                             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Фамилия исполнителя документа и номер его телефона, количество
отпечатанных экземпляров и инициалы машинистки указываются в нижней
части после подписи или на оборотной стороне последнего листа
документа, например: Ахметов 625214 2-лм.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Исходящий документ должен иметь дату (число, месяц, год),
приводимую полностью или сокращенно (например, 12 августа 1994 г.
или 12.08.94), и номер. Сокращенная запись даты обычно проставляется
после подписи в справках, докладных записках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подписания документы регистрируются инспектором отдела в
карточке (приложение N 7). Исходящий номер состоит из индекса
отдела-исполнителя, номера дела по номенклатуре и номера входящего
документа или инициативного номера отдела, например: 8-12/4578 или
8-13/26.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Индексы структурных подразделений разрабатываются Общим
отделом и утверждаются Руководителем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При направлении документа, требующего возврата, в правой
части верхнего поля его ставится штамп "Подлежит возврату в Общий
отдел Администрации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Исходящая корреспонденция, как правило, сдается в Общий
отдел для отправки до 13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Регистрация входящих и исходящих телеграмм производится
аналогично и совместно с остальной текущей корреспонденцией.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Исполнитель, оформляя на отправку телеграмму с одинаковым
текстом в несколько пунктов, размножает ее по количеству адресатов.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таких телеграммах указывается отдельно на каждом экземпляре
только один пункт назначения с адресными данными, куда необходимо
доставить ее, а последующие адреса - в тексте телеграммы.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Исходящие документы готовят к отправке инспектора отделов,
при этом они делают соответствующие отметки (поручения, резолюции и
др.) в регистрационных карточках.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Подготовленные к отправке документы и их копии инспекторами
отделов передаются в сектор служебной корреспонденции.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отправке документа по телефаксу и телетайпу исполнитель
должен указать точный номер факса и телетайпа адресата и сдать его в
сектор служебной корреспонденции в двух экземплярах, один из которых
с отметкой об отправке возвращается в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секторе служебной корреспонденции проверяется правильность
оформления исходящих документов, делаются отметки об отправке на
оборотной стороне карточек. Неправильно оформленные документы
возвращаются в отделы для доработки.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Поступившая в Общий отдел на отправку корреспонденция
сортируется по маршрутам на местную и иногороднюю и доставляется
через подразделения Государственной фельдъегерской службы Республики
Казахстан. Телеграммы и срочная корреспонденция отправляются вне
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Отправка документов, минуя Общий отдел,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Иногородняя корреспонденция вносится в реестры. Местная
корреспонденция вручается по маршрутным спискам (под расписку), а в
отдельных случаях - по разовым распискам.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Сотрудники секторов служебной корреспонденции отвечают за
своевременную отправку исходящей корреспонденции в соответствии с
указанными на документах адресами: проверяют правильность
оформления почтовым отделением приема пакетов (заказных, авиа и
простых) к отправке по реестрам, а также вручения корреспонденции
адресатам по маршрутным спискам.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Реестры, маршрутные списки и разовые расписки на отправку
(вручение) документов сохраняются в Общем отделе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Корреспонденция доставляется в Канцелярию Президента,
секретариаты, приемные Руководства, отделы инспекторами Общего
отдела по графику, а срочные документы - немедленно.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5. Порядок подготовки, внесения на рассмотрение,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оформления и рассылки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Казахстан, распорядительных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документов Государственного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Согласно пунктам 1 и 2 статьи 45 Конституции Республики
Казахстан Президент Республики издает соответственно указы и
распоряжения, законы, а также указы, имеющие силу Закона Республики
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-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Акты Президента, издаваемые по инициативе Правительства,
предварительно скрепляются подписью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таких актов Президента после проработки в Правительстве
и соответствующих согласований вносятся на рассмотрение Президента
постановлением Правительства или письмом за подписью
Премьер-Министра или в его отсутствие - Первого заместителя
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проектам актов Президента, требующим реализации их через
Правительство, готовятся проекты постановлений Правительства или
распоряжений Премьер-Министра, проекты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актов Президента, подготовленные по инициативе
Конституционного Совета, Национального Банка, Верховного Суда,
Генеральной Прокуратуры, Государственного следственного комитета,
Комитета национальной безопасности и других органов, подчиненных и
подотчетных Президенту Республики, представляются их руководителями
после проработки и согласования с заинтересованными министерствами,
ведомствами 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К проекту акта Президента разработчиком (головным
разработчиком) прилагаются справка объемом не более 5 страниц, где
излагается существо вопроса и обоснование, в том числе финансовое,
перечень ранее принятых актов Президента по этому вопросу и справка
об их исполнении, при необходимости результаты
социально-политического анализа и прогноз ожидаемых последствий
принятия акта, а также лист согласования со всеми заинтересованными
министерствами и ведомствами (приложение N 8) и указать рассылки.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проекте должно быть четко изложено содержание намечаемых мер,
определен круг организаций и лиц, на которых они распространяются
или которые несут ответственность за их выполнение в установленные
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Проекты актов Президента представляются на казахском и
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Представленные проекты актов передаются Руководителем
Администрации для проработки, согласования и визирования
соответствующим структурным подразделениям Администрации. Все
проекты актов в обязательном порядке проходят экспертизу в Отделе
по вопросам законодательства и правовой экспертизы, визируются
помощником Президента по правовым вопросам. В отдельных случаях,
когда трудно определить по функциональным обязанностям
отдел-исполнитель, Руководитель Администрации или его заместитель
дают поручение по проработке проекта акта конкретному сотруднику.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актов Президента согласовываются и визируются
Государственным секретарем, Руководителем Администрации, в
соответствии с распределением обязанностей - его заместителями и
советниками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проработке проекта акта Президента в отделах Администрации
запрещается внесение исправлений в представленный автором оригинал
(для работы используется копия проекта). Визы о согласовании
ставятся на оригинале проекта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возражений или выявлении недостатков и противоречий
Руководитель Администрации возвращает проект авторам для доработки.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и подготовка заключений по проектам документов
осуществляются не более чем в двухнедельный срок со дня их
поступления, если не оговорены иные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Подготовка проектов актов Президента отделами Администрации
осуществляется под руководством Руководителя Администрации, а также
других уполномоченных Президентом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44. Согласованию с Премьер-Министром подлежат проекты актов
Президента, связанные с осуществлением полномочий Правительства и
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деятельности Верховного Суда, Генеральной
Прокуратуры, Государственного следственного комитета, Комитета
национальной безопасности и Национального Банка проекты актов
Президента подлежат согласованию соответственно с их руководителями.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45. Тексты проектов актов Президента в обязательном порядке
прорабатываются на соответствие требованиям делопроизводства Общим
отделом Администрации и визируются его заведующим, а также
консультантом-редактором Общего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46. Проекты актов Президента должны быть четко сформулированы,
лаконичны, напечатаны через два интервала без помарок и исправлений,
завизированы заведующим отделом и исполнителем, готовившим 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47. Название проекта акта Президента должно соответствовать его
основному содержанию и быть кратким. Проект акта должен иметь
соответствующую рубрикацию. В зависимости от содержания и объема он
может иметь разделы. Пункты проекта располагаются по значимости в
логической последовательности, а также с учетом хронологии и этапов
решения вопроса. Нумерация должна быть единой, а не отдельной для
каждого раздела.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текстах актов Президента употребляются полные наименования
министерств, ведомств и других организаций. В приложениях к актам
Президента допускается употребление их сокращенных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48. При подготовке проектов актов Президента, в которых имеется
ссылка на ранее принятое решение, после даты, номера и наименования
этого решения в скобках указываются год, номер и статья его
опубликования в сборнике "Собрание актов Президента Республики
Казахстан и Правительства Республики Казахстан". В случае, если ко
дню подписания акта Президентом ранее принятое решение не
опубликовано в данном сборнике, то указываются только дата, номер и
наименование этого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49. Проект, справка и лист согласования должны иметь идентичные
заголовки.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Указатель рассылки заполняется и готовится отделом-исполнителем
Администрации и подписывается его заведующим.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50. Тексты актов Президента Республики Казахстан печатаются на
бланках установленного образца с Государственным гербом в цветном
изображении (приложение N 9). На подпись представляется
завизированный первый экземпляр. Приложения к актам визируются
исполнителем.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51. Подготовленные для подписи акты докладываются Президенту
Руководителем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52. Подлинники актов, подписанные Главой государства,
передаются заведующим Канцелярией Президента через отдел-исполнитель
для регистрации в Общий отдел со всеми первичными документами и
другими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принятых актов Президента ведется в журнале
(приложение N 10). Нумерация их должна быть единой на весь период
деятельности Президента. Общий отдел обеспечивает размножение
необходимого количества экземпляров актов согласно указателю
рассылки, их заверение гербовой печатью Президента и рассылку
адресатам.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акты могут рассылаться в виде выписок.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Сверку отпечатанных в типографии экземпляров актов и выписок из
них с оригиналом производят сотрудники Общего отдела и
отдела-исполнителя, они несут также ответственность за полное
соответствие снимаемых копий подлинникам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указателе рассылки акта приводятся фамилии работников
сектора по выпуску решений и отдела, готовившего к рассылке данный
документ, и дата отправки.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53. Запрещается внесение исправлений в подлинники актов
Президента после их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54. Опубликование актов Президента осуществляется в
соответствии со статьей 25 Указа Президента Республики Казахстан,
имеющего силу Конституционного закона, от 26 декабря 1995 г. N 2733
"О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55. Замена разосланных экземпляров актов Главы государства
может быть произведена только с разрешения заведующего Общим
отделом. При этом ранее разосланные экземпляры должны быть отозваны
и в последующем уничтожены по 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56. Подлинники актов Президента и документы к ним хранятся в
Общем отделе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57. Контроль за оформлением актов Президента осуществляет
заведующий Общим отделом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58. Контроль за выполнением Правительством законодательных
поручений Президента Республики осуществляет помощник Президента по
правовым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59. Распорядительные документы Государственного секретаря
&lt;*&gt;
готовятся его секретариатом и соответствующими подразделениями
Администрации Президента, согласовываются с заинтересованными
государственными и другими органами, прорабатываются в Отделе по
вопросам законодательства и правовой экспертизы Администрации и
соответствующими помощниками и советниками Президента, а также в
Общем отделе на соответствие требованиям делопроизводства (пункты
46-50 настоящего раздела).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Вид документов будет уточнен после определения
Президентом Республики статуса и полномочий Государственного
секретаря.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60. Подписанный Государственнным секретарем распорядительный
документ исполнитель передает в сектор по выпуску решений Общего
отдела, который регистрирует его в журнале (приложение N 11), после
присвоения номера осуществляет размножение и отправку согласно
указателю рассылки.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6. Подготовка документов на заседания советов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комиссий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и совещания, проводимые Президентом и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секретарем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61. Подготовку документов на заседания советов и комиссий при
Президенте Республики Казахстан
&lt;*&gt;
, совещаний, проводимых
Президентом и Государственным секретарем, обеспечивают аппараты,
секретариаты этих консультативно-совещательных органов, отделы и
другие структурные подразделения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- советы.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62. При подготовке вопросов к заседаниям советов и совещаниям
необходимо соблюдать следующие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проекты законов и актов Президента готовятся в соответствии
с требованиями раздела 5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определение, уточнение списка приглашенных на заседания по
обсуждаемым вопросам осуществляется структурным подразделением,
которое готовит совещание. Список приглашенных (фамилия, имя,
отчество, должность), подписанный руководителем структурного
подразделения, вместе с проектами документов заблаговременно
передается в Общий отдел и Канцелярию Президента. Явку приглашенных
обеспечивают сотрудники структурного подразделения, готовившего
вопрос;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вызов акимов областей, руководителей предприятий и
организаций республики, должностных лиц на заседания советов и
совещания осуществляется с разрешения Руководителя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63. После заседаний и совещаний в трехдневный срок (если не
установлен другой срок для доработки) исполнители окончательно
редактируют принятые документы с учетом всех изменений и дополнений,
внесенных в ходе обсуждения, и представляют их на подпись.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64. Все проекты и материалы по окончании заседаний подлежат
возврату в Общий отдел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65. На заседаниях советов ведутся протоколы (приложение N 12),
в которых указываются присутствующие должностные лица, перечень
обсуждаемых вопросов, фамилии докладчиков и выступивших при
обсуждении, записывается краткое изложение принятого решения по
каждому вопросу. При необходимости заседания стенографируются или
производится аудио- или видеозапись.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66. Подготовку записей по обсуждаемым вопросам и оформление
протоколов заседаний производят соответствующие структурные
подразделения совместно с Общим отделом.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 печатается в одном экземпляре, оформляется в
трехдневный срок и подписывается председательствовавшим лицом,
приложения к нему - руководителем структурного подразделения,
готовившего заседание.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Подлинники протоколов заседаний советов хранятся в
соответствующих структурных подразделениях, совещаний - в Общем
отделе.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67. Протоколы совещаний и заседаний комиссий готовятся и
редактируются соответствующими отделами и подразделениями
Администрации и при необходимости рассылаются согласно указателю
рассылки.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7. Порядок организации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актов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68. На контроль берутся все акты Президента, кроме не
содержащих порученческих пунктов и имеющих временный или
индивидуальный характер (о награждениях, назначениях, помиловании,
предоставлении гражданства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69. Контроль за безусловным и исчерпывающим исполнением актов
Президента всеми государственными органами и должностными лицами
осуществляют соответствующие структурные подразделения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5-дневный срок после подписания закона и акта Президента
отдел-исполнитель в зависимости от характера и значимости документа
разрабатывает организационные мероприятия по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70. Контроль за сроками исполнения актов Президента и поручений
Руководства осуществляет Общий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71. В случаях, когда в актах Президента ставятся вопросы,
относящиеся к компетенции нескольких отделов, и к контролю за их
исполнением необходимо привлечь другие отделы, исполнитель,
подготовивший решение, составляет в 3-дневный срок проект поручения
с указанием пунктов, которые должны контролироваться другими
отделами, согласовывает его с задействованными отделами, сектором
контроля и проверки исполнения Общего отдела и передает на подпись
Руководству, копии поручений направляются указанным отделам и
сектору контроля и проверки исполнения. В этих случаях контроль за
исполнением документа в целом возлагается на отдел, подготовивший
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72. На акты, подлежащие контролю, Общий отдел заполняет
контрольные карточки в двух экземплярах. Одна из них направляется в
отдел-исполнитель, другая хранится в секторе контроля и проверки
исполнения Общего отдела (приложение N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когда акт касается нескольких отделов, заполняется
необходимое количество карточек.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73. Исполнитель на контролируемый документ заводит
накопительную папку, где концентрируются материалы о ходе его
реализации (справки, информации, протоколы совещаний, материалы
проверок, поручения Руководства).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состояние работы по контролю в отделах
несут их руководители.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74. Отделы до 5 числа первого месяца квартала передают в сектор
контроля и проверки исполнения графики-перечни контролируемых
документов, по которым должны быть представлены в текущем квартале
информации о ходе их выполнения, утвержденные соответствующим
заместителем Руководителя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возникновении объективных причин, не позволяющих
своевременно исполнить документ, отдел готовит Руководству записку о
продлении сроков его реализации с подробным обоснованием.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75. Для снятия с контроля или продления сроков исполнения актов
Президента Правительство, другие государственные органы представляют
информацию Президенту о ходе их реализации, которая визируется в
соответствующем отделе и секторе контроля и проверки исполнения
Общего отдела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 снимается с контроля или продлевается срок его
исполнения на основании резолюции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8. Порядок рассмотрения обращений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и контроль за их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76. Общий порядок рассмотрения предложений, заявлений и жалоб
граждан, поступивших в Администрацию, регламентируется Указом
Президента Республики Казахстан, имеющим силу Закона, от 19 июня
1995 г. N 2340 "О порядке рассмотрения обращений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77. Обращения граждан и ответы о результатах их рассмотрения
регистрируются на компьютере на карточках учета (приложение N 14).
На первой странице обращения ставится регистрационный штамп с датой
поступления и номером, который является одновременно входящим и
исходящим. Дальнейшая переписка по рассмотрению обращений граждан
ведется под этим же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78. На повторных письмах, в которых автор в течение календарного
года ставит один и тот же вопрос, проставляется регистрационный
номер первоначального обращения с указанием "второе", "третье" и
так далее, а карточка учета с пометкой "повторно" помещается с
первоначальной в картотеке текущего года. К повторным письмам
приобщаются материалы рассмотрения предыдущих 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Ранее проверявшиеся повторные обращения, по которым в отделах
имеются исчерпывающие материалы проверок, с согласия заведующего
Общим отделом дополнительной проверке не подлежат, о чем в
пятидневный срок сообщается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Письменные заявления, в которых нет подписи, не указаны
фамилия, имя, отчество, данные о месте жительства или работы и учебы
считаются анонимными и рассмотрению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 приема посетителей ведется по карточкам установленной
формы (приложение N 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79. В зависимости от содержания обращения докладываются
Президенту, Государственному секретарю, Руководителю Администрации
или направляются сектором писем и приема граждан для рассмотрения в
отделы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Передача обращений граждан из одного структурного подразделения
в другое производится только через сектор писем и приема граждан с
соответствующей отметкой в карточке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80. Аппаратам Правительства и акимов, министерствам и
ведомствам, другим государственным органам, организациям и
учреждениям республики письма и жалобы направляются для
рассмотрения в соответствии с их компетенцией в срок не позднее 5
дней со дня получения с сопроводительным письмом за подписью
заведующего Общим отделом или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81. Поручения Руководства с указаниями сроков, "доложить",
"проинформировать" и другие, требующие ответа, берутся сектором
писем и приема граждан на контроль, о чем на письме и карточках
делаются соответствующие отметки.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исполнением писем, направленных в отделы,
возлагается на их заведующих.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рассмотрение письма поручается нескольким отделам,
координацию осуществляет отдел, указанный в резолюции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 о взятии писем на контроль, направлении для рассмотрения
в государственные органы и общественные организации решается
руководителем структурного 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писем с поручениями исчисляется со дня их
поступления в отделы и организации в срок до одного месяца, а не
требующих дополнительного изучения и проверки - не позднее 15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Контрольные письма подлежат возврату в Администрацию.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Основанием для снятия с контроля обращения может служить
справка о результатах его рассмотрения с приложением материалов
проверок или исчерпывающий ответ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письма нельзя считать законченным, если в ответе
сообщается лишь о намечаемых мерах по решению поставленных автором
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Письмо снимается с контроля, как правило, тем же должностным
лицом, по поручению которого оно рассматривалось.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82. Прием посетителей ведется сотрудниками Администрации
согласно графику приема. Заполнение карточек приема граждан и
контроль за рассмотрением их просьб возлагаются на сотрудника,
проводившего прием.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83. Исполненные письма вместе с материалами проверки
возвращаются в сектор писем и приема граждан. Исполнители сообщают в
письменной или устной форме авторам о результатах рассмотрения их
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Снятие копий с писем граждан, как правило,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84. По истечении календарного года все материалы проверок
обращений формируются в дела и сдаются в текущий архив сектора писем
и приема граждан, где они хранятся в течение двух лет, после чего
сдаются в сектор обработки и хранения документов Общего отдела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Письма, содержащие предложения о работе организаций,
учреждений и предприятий, а также по другим важнейшим вопросам,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формируются в отдельные дела.
     Анонимные обращения хранятся в секторе писем и приема граждан
один год, после чего уничтожаются по акту.
     85. Материалы проверок писем из текущего архива сектора писем и
приема граждан выдаются сотрудникам Администрации с разрешения
заведующего Общим отделом.
              9. Работа с документами с грифом
                "Для служебного пользования"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86. К документам с грифом "Для служебного пользования" (ДСП)
относятся материалы, содержащие несекретные сведения ограниченного
распространения и запрещенные к опубликованию в открытой печати,
передачах по радио и телевидению.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87. Документы с грифом "ДСП", поступающие в Администрацию,
принимаются, регистрируются и учитываются в секторе служебной
корреспонденции Общего отдела. При этом к регистрационным номерам на
карточках добавляется отметка "ДСП" и проставляется номер экземпляра.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подготовке и оформлении в подразделениях Администрации
документов, содержащих сведения ограниченного распространения, на
них проставляется гриф "ДСП" и номер экземпляра.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Необходимость проставления грифа "ДСП" определяется
исполнителем или руководителем, подписавшим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Руководитель Администрации и его заместители, заведующие
отделами, помощники и советники Президента имеют право ставить гриф
"ДСП" на получаемый документ или снимать гриф, если содержащиеся в
документе сведения не входят в специальный перечень. Они же могут
давать разрешение на размножение этих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88. Учет размноженных документов осуществляется поэкземплярно.
Хранить документы "ДСП" следует в металлических шкафах и сейфах.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Исполнителям запрещается знакомить с содержанием документов с
грифом "ДСП" лиц, не имеющих к ним прямого отношения, уничтожать
документы без ведома Общего отдела.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10. Соблюдение правил хранения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документов, служебных бланков и учетных форм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89. Сотрудники Администрации обязаны при работе с документами
строго соблюдать государственную и служебную тайны, обеспечивать их
сохранность, максимально ограничивать тиражи размножаемых
экземпляров.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Инспектора приемных Руководства и отделов должны поддерживать
на рабочем месте порядок, исключающий возможность доступа в
служебные комнаты посторонних лиц, пользования ими компьютерами,
пишущими машинками, писчей и копировальной бумагой, телефонами.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90. Категорически запрещается передача кому бы то ни было копий
документов Администрации без разрешения Общего отдела.
Ответственность за сохранность документов и недопущение утечки
служебной информации несут руководители структурных подразделений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91. Заказы на размножение указов и распоряжений Президента,
служебных бланков, а также документов с грифами "Для служебного
пользования", "Не подлежит оглашению", "Не для печати" сдаются Общим
отделом директору типографии  РГПЭП Аппарата Правительства (а в его
отсутствие - главному инженеру, бригадиру дневной или ночной смены)
по книге заказов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типографии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строгое соблюдение государственной тайны при печатании в
типографии актов Президента и нормативных документов Администрации,
полную их сохранность;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надлежащий учет, сохранность и правильное использование
наборного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порядок, в соответствии с которым отходы типографского
производства (приправочные и бракованные экземпляры) ежедневно
подвергаются резке.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92. Заведующий копировально-множительным бюро Администрации
обеспечивает снятие копий со служебного документа только по
специальному заказу, подписанному заведующим отделом или его
заместителем, где указываются дата, номер, количество страниц, тираж
и исполнитель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93. Заведующий сектором по выпуску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передает на размножение в типографию (за своей подписью)
выверенный с подлинником экземпляр акта Президента с указанием тиража;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периодически уничтожает на резальной машине (с составлением
акта, отражающего наименование и количество экземпляров уничтоженных
документов) неиспользованные резервные экземпляры актов, а также
весь тираж документов, подвергнутых перепечатке;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ведет строгий учет полного возврата разосланных экземпляров
отзываемого документа (в случае выпуска его в новой редакции).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94. РГПЭП Аппарата Правительства обеспечивает сжигание или
полное измельчение всей бумажной макулатуры, образующейся в процессе
работы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95. Ответственность и контроль за сохранность печатей и их
использование возлагаются на заведующего Общим отделом и заведующего
первым сектором Общего отдела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использования и хранения печатей устанавливается
Руководителем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96. Служебные бланки Администрации изготовляются типографией
РГПЭП Аппарата Правительства по заявкам Общего отдела, а бланки
приказов по Администрации и командировочных удостоверений - по
заказу Отдела государственной службы и кадровой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Бланки актов, приказов и писем нумеруются. Учет и выдача
бланков (кроме бланков приказов) возлагаются на заведующую
компьютерно-диктофонным бюро Общего отдела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Служебные бланки выдаются под расписку в журнале (приложение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с указанием вида, количества и номеров бланков: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актов, протоколов, выписок из протоколов, писем - заведующей
компьютерно-диктофонным бюро;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приказов по Администрации и командировочных удостоверений -
Отделом государственной службы и кадровой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Заведующая компьютерно-диктофонным бюро, инспектора приемных
Руководства и отделов хранят служебные бланки в железных шкафах
(сейфах), несут ответственность за правильное их использование и
сохранность, ведут учет расхода бланков по журналу (приложение N
17), ежеквартально составляют акты (приложение N 18) о количестве
использованных и испорченных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Испорченные бланки по акту передаются заведующей
компьютерно-диктофонным бюро (с грифом "секретно" - в первый сектор)
для уничтожения.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11. Прием, передача дел и документов при увольнении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или переводе на другую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сотрудника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97. При увольнении или переводе на другую работу сотрудник
Администрации передает по указанию заведующего отделом другому
сотруднику все неисполненные и находящиеся на контроле дела и
документы, накопленные информационные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приеме-передаче служебных дел составляется справка на имя
заведующего отделом, в которой указываются передаваемые документы и
характеризуется состояние исполнения нерешенных вопросов на день
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подписывается передающим и принимающим документы
сотрудниками.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справки инспектор отдела делает отметку в учетных
карточках о передаче документов другому сотруднику.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98. При увольнении или переводе на другую работу инспектор
отдела передает вновь назначенному инспектору (или другому лицу по
указанию заведующего отделом) все имеющиеся у него дела, картотеку,
служебные документы по акту, составленному в двух экземплярах, один
из которых, завизированный заведующим отделом, передается в сектор
обработки и хранения документов Общего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99. При уходе сотрудника в отпуск или при выезде в длительную
командировку имеющиеся у него на исполнении служебные документы
передаются другому сотруднику по указанию заведующего отделом. В
учетных карточках инспектором отдела производится отметка о
временной передаче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12. Составление номенклатуры дел и формирование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документов в 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100. Номенклатура дел служит для группировки в дела исполненных
документов, установления сроков хранения, учета дел в отделах,
секторе обработки и хранения документов Общего отдела (приложение N
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Заголовки дел, включенных в номенклатуру, должны отражать
содержание работы, по которой группируются в дела документы, с
указанием их видов (законы, указы, распоряжения, протоколы, планы,
отчеты, переписка и др.).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Номенклатура дел в отделах ежегодно в декабре уточняется,
согласовывается с сектором обработки и хранения документов Общего
отдела. На основании номенклатуры дел отделов сектором составляется
сводная номенклатура дел Администрации, которая согласовывается с
Архивом Президента Республики Казахстан, утверждается заведующим
Общим отделом и вводится в действие с 1 января очередного года.
     101. Номер дела состоит из индекса структурного подразделения
и номера дела по номенклатуре (например, N 15-8).
          Формирование документов к актам Президента
     102. Подлинники актов Президента формируются в дела отдельно по
месяцам. К ним прикладываются ежемесячные перечни принятых актов. К
каждому тому составляется оглавление.
     103. Исполнитель обязан передать в сектор по выпуску решений
все документы, обосновывающие выпуск данного акта.
     104. Документы к актам Президента формируются в самостоятельные
дела отдельно по месяцам.
     Внутри дела документы располагаются в порядке номеров актов.
     Документы к каждому акту формируются в специальной обложке в
следующем порядке:
     - контрольный экземпляр закона, указа, распоряжения;
     - указатель рассылки;
     - лист согласования;
     - справка отдела по проекту;
     - проект и его варианты со всеми приложениями и визами;
     - заключения, справки (располагаются в хронологическом порядке).
     К каждому делу составляется оглавление.
       Формирование документов к протоколам заседаний советов
           и комиссий при Президенте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105. Подлинники протоколов заседаний советов при Президенте
группируются в дела отдельно и располагаются в хронологическом
порядке по номерам.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106. Документы к протоколам заседаний советов оформляются их
секретариатами, группируются по каждому протоколу в отдельное дело,
состоящее из одного или более томов. Документы, относящиеся к одному
протоколу заседания, систематизируются и располагаются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последовательности решения вопросов:
     - в начале дела подлинный экземпляр протокола с относящимися к
нему документами;
     - документы по каждому вопросу, группируемые в следующем
порядке:
     заглавный лист, где указаны порядковый номер вопроса, его
краткое содержание и исполнитель;
     выписка из протокола заседания по данному вопросу;
     указатель рассылки;
     справка отдела;
     документы, относящиеся к решению данного вопроса, в
хронологическом порядке.
     Если к одному протоколу заседания документы формируются в два
и более тома, то оглавление полностью ко всем томам дается в первом
томе, а во втором и последующих - только та часть оглавления,
которая относится к данному тому.
             Формирование документов по контролю
              за исполнением актов Президента
     107. На контролируемые акты в соответствии с номенклатурой
заводятся накопительные папки.
     Документы в деле группируются в следующем порядке:
     - копия контролируемого акта;
     - справка о снятии с контроля;
     - информация и другие документы о ходе выполнения акта
(располагаются в хронологическом порядке).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108. В случае, когда в отделе на контроле имеются отдельные
пункты актов, все документы, характеризующие их выполнение, после
снятия с контроля вместе с учетными карточками передаются через
Общий отдел в структурное подразделение, контролирующее данный
документ в целом, для приобщения к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109. Дела, содержащие документы по выполнению актов Президента,
могут быть переходящими и хранятся в отделах до полного их решения
и снятия с контроля, после чего передаются в сектор обработки и
хранения документов Общего отдела.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Формирование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в дела в текущем делопроизводстве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110. Формирование дел - группировка документов в дела -
осуществляется в соответствии с номенклатурой. Содержание документов
должно соответствовать заголовку дела по номенклатуре. Не
допускается включение в дело черновиков, копий, лишних экземпляров
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дела подшиваются документы по решенным вопросам, при этом
сверяется с карточкой наличие документов, а также правильность их
оформления (подписи, даты, регистрационные номера, визы, приложения,
резолюции, отметки об исполнении и направлении "В дело").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дела подшиваются, как правило, документы одного
делопроизводственного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когда вопросы, поставленные в текущем году,
заканчиваются делопроизводством в следующем году, документы
подшиваются в дела года, в котором они решены.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 постоянного и временного хранения группируются в
отдельные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дело должно содержать не более 250 листов (30-40 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толщиной), если документов больше, оно делится на тома.
     Каждый том представляет собой отдельное дело с самостоятельной
нумерацией листов. Заголовок на всех томах должен быть единым,
дополнительно указываются только особенности данного тома. Документы
по одному вопросу не разрываются между томами.
     111. Документы по одному вопросу располагаются в следующем
порядке:
     - документ, на основании которого возник вопрос;
     - документ, которым оформлено решение вопроса;
     - заключения, справки и другие документы, обосновывающие
решение данного вопроса, в хронологическом порядке или логической
последовательности.
     112. Методическое руководство и контроль за правильностью
формирования дел осуществляются сектором обработки и хранения
документов Общего отдела.
               13. Подготовка и передача документов из
                   отделов на обработку и хранение
     113. Сектор обработки и хранения документов Общего отдела
принимает, учитывает и хранит все законченные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делопроизводством документы и дела как постоянного, так и временного
хранения, образующиеся в деятельности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114. Дела, законченные делопроизводством за истекший год,
принимаются на хранение в апреле-декабре следующего года по графику,
утверждаемому заведующим Общим отделом. Сдачу дел осуществляют
инспектора отделов.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115. Вместе с делами передаются регистрационные карточки на
документы для пополнения ими справочного фонда сектора обработки и
хранения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116. Если отдельные дела необходимо оставить в отделе для
дальнейшей работы, сектор обработки и хранения документов после
сверки документов с учетными карточками и соответствующей обработки
оформляет выдачу этих дел во временное 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117. Перед сдачей дел на хранение инспекторами отделов
выполняется следующая подготовительная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сверка учетных карточек с фактическим наличием документов по
каждому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сверка по карточкам документов, направленных с поручением в
копиях в другие организации, переходящих на следующий год,
оставшихся в отделе для руководства;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проверка правильности подшивки документов в данное дело
(соответствие содержания документов заголовку в номенклатуре дел);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изъятие лишних экземпляров, черновиков.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118. Дела постоянного хранения после рассмотрения экспертной
комиссии отдела подшиваются в четыре прокола в твердые обложки
(приложение N 20) с удалением металлических скрепок; листы дела
нумеруются черным графитным карандашом в правом верхнем углу листа,
не задевая текста.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конце дела инспектором оформляется заверительная надпись
(приложение N 21), в которой цифрой и прописью указывается
количество листов в деле, а также оговариваются особенности
нумерации и физического состояния документов - наличие карт,
фотографий, недостача страниц документа, затухающие тексты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119. Все записи на обложках дел постоянного хранения делаются
четко, светостойкими чернилами или пастой.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120. Дела с документами временного хранения не подшиваются,
оставляются в скоросшивателях, листы в них не нумеруются.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121. Работники сектора обработки и хранения документов Общего
отдела проверяют формирование документов и дела по тематике и срокам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122. Прием и сдача документов из отдела в сектор обработки и
хранения документов Общего отдела оформляются актом, подписанным
заведующим и инспектором отдела, заведующим сектором обработки и
хранения документов (приложение N 22). В утвержденной номенклатуре
дел сектором делаются отметки о количестве принятых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Сектор обработки и хранения документов Общего отдела проводит
экспертизу ценности и научно-техническую обработку
документов, составляет описи, раскрывающие состав и содержание
хранящихся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123. Ответственность за аккуратное и бережное хранение архивных
документов возлагается на заведующего сектором обработки и хранения
документов Общего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Изымать документы постоянного срока хранения из архивных дел и
вносить в них изменения запрещается. Документы, находящиеся в
делопроизводстве или в текущем архиве, исследователям не выдаются.
Документы Администрации, хранящиеся в Архиве Президента Республики
Казахстан, исследователям предоставляются на основании письменного
ходатайства руководства учреждения или организации и с разрешения
заведующего Общим отделом Администрации. При необходимости документы
из текущего архива Администрации могут быть выданы сотрудникам
Администрации с отметкой в журнале на срок не более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124. Сектор обработки и хранения документов Общего отдела
выдает справки по архивным документам учреждениям и отдельным
гражданам с разрешения заведующего Общим отделом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125. На заведующего сектором обработки и хранения документов
Общего отдела возлагаются подготовка и сдача архивных документов на
государственное хранение в Архив Президента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126. Документы в архиве учитываются, обрабатываются и хранятся
в соответствии с настоящей Инструкцией, правилами Главного
управления архивами и документацией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127. В Администрации создается постоянно действующая экспертная
комиссия, которая: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периодически разрабатывает и уточняет перечень документальных
материалов, образующихся в деятельности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производит экспертизу ценности и окончательный отбор архивных
документальных материалов для постоянного, временного хранения и
уничтожения.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14. Машинописные, копировально-множительные,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стенографические, справочные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 диктофонная запись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128. Печатание документов Руководства Администрации
обеспечивает компьютерно-диктофонное бюро. Все остальные
машинописные работы, как правило, выполняются в отделах
инспекторами с соблюдением установленных требований (приложение
N 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129. Копировально-множительное бюро: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выполняет заказ, сдает его инспектору или исполнителю
соответствующего отдела под расписку на заказе;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основе заказов ведет учет размноженных документов, расхода
бумаги и других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130. Разрешение на размножение дается: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документы, подготовленные в отделах, - заведующими отделами
или их заместителями;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документы Канцелярии Президента, секретариатов - их
заведующими, Руководителя Администрации - его помощником;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документы Общего отдела - заведующими соответствующими
секторами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131. Контроль за размножением документов в Администрации
возлагается на Общий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132. Стенографические работы в Администрации осуществляет Общий
отдел. Заведующим отделами предоставляется право вызова
стенографистки через Общий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133. Диктофонная запись мероприятий, проводимых в
Администрации, осуществляется Общим отделом. Расшифровка записи
мероприятий может производиться одновременно либо позже в
соответствии с указаниями Руководителя Администрации или его
заместителей.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134. Сотрудникам Администрации для выполнения порученной им
работы предоставляется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поступлении в Администрацию и отправке служебных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сектором служебной корреспонденции Общего отдела;
     - об обращениях граждан - сектором писем и приема граждан
Общего отдела;
     - о материалах по вопросам, рассмотренных на заседаниях, актах
Президента, а также об их рассылке - сектором по выпуску решений
Общего отдела;
     - о нормативных актах - Отделом по вопроса законодательства и
правовой экспертизы.
                                            Приложение N 1
                                             (к пункту 7)
                            Перечень
             поступающих в Администрацию документов,
                    не подлежащих регистрации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регистрируются поступающие в Администрацию и не требующие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ним решения (не содержащие постановочных вопросов) следующие
документы:
     - сборник "Собрание актов Президента Республики Казахстан и
Правительства Республики Казахстан";
     - Ведомости Парламента Республики Казахстан;
     - протоколы заседаний коллегий при акимах областей, г. Алматы,
районов и отдельные их решения;
     - запрашиваемые Администрацией постановления коллегий, приказы
и инструкции министерств и ведомств;
     - материалы социологических исследований;
     - копии писем, поступающих в Администрацию для сведения;
     - учетные данные по назначаемым работникам;
     - статистические отчеты, сведения, справки (оперативные,
месячные, квартальные, полугодовые) о работе министерств и ведомств,
отраслей экономики и социально-культурной сферы;
     - оперативные сводки МВД;
     - метеосводки;
     - печатные издания (книги, брошюры, газеты, журналы и др.);
     - бухгалтерские документы;
&lt;*&gt;
     - заявки на путевки, гостиницы;
&lt;*&gt;
     - поздравительные телеграммы и открытки (кроме посланий глав
государств и правительств);
     - пригласительные билеты, рекламная информация.
     Сноска. Эта категория документов подлежит учету в приемной и
бухгалтерии Финансово-хозяйственного отдела.
                                               Приложение N 2
                                                (к пункту 8)
                               АКТ N
     Мы, нижеподписавшиеся работники сектора служебной
корреспонденции Общего отдела Администрации,_______________________
___________________________________________________________________
составили настоящий акт в том, что________________________199__года
при вскрытии пакета N____________, поступившего из_________________
__________________________________________________________________,
в нем _____________________________________________________________
___________________________________________________________________
__________________________________________________________________,
     Настоящий акт составлен в трех экземплярах. Первый экземпляр
акта составлен в секторе служебной корреспонденции, второй вместе с
документом передан по назначению, а третий направлен автору _______
___________________________________________________________________
                                     Подписи_______________________
                                            _______________________
                                            _______________________
                                            Приложение N 3
                                             (к пункту 9)
                              Карточка
                для регистрации входящих документов
ДДДДДДДДДДДДДДДДДДДДДДДДДДДДДДДДДДДДДДДДДДДДДДДДДДДДДДДДДДДДДДДДДДД
Вид документа                Корреспондент        Отметка о
Вх. N                        от                   контроле
Кому адресован               Ключевые слова       __________ листов
Краткое содержание
Резолюция
Автор резолюции              Дата
Отдел                        Исполнитель          Дата
Вопрос решен                 Продлил              до
Фактический срок             Дата напоминания
исполнения
Срок исполнения
Подписал                     Дата
Документ подшит в дело N     Опись                Фонд
ДДДДДДДДДДДДДДДДДДДДДДДДДДДДДДДДДДДДДДДДДДДДДДДДДДДДДДДДДДДДДДДДДДД
                                   Оборотная сторона карточки
ДДДДДДДДДДДДДДДДДДДДДДДДДДДДДДДДДДДДДДДДДДДДДДДДДДДДДДДДДДДДДДДДДДД
                     Ход выполнения поручения
Дата и N       Кому сделан       Исх. N и        Роспись в
запроса           запрос         дата ответа     получении
                                             Приложение N 4
                                             ( к пункту 12)
                                Герб
     (на казахском языке)                     Президент
                                              Республики
                                              Казахстан
ДДДДДДДДДДДДДДДДДДДДДДДДДДДДДДДДДДДДДДДДДДДДДДДДДДДДДДДДДДДДДДДДДДД
     "____"_____________199__г.
     N ___________
ДДДДДДДДДДДДДДДДДДДДДДДДДДДДДДДДДДДДДДДДДДДДДДДДДДДДДДДДДДДДДДДДДДД
     К письму (записке)....     от           199__г.   N___________
                                Герб
     (на казахском языке)                  Государственный
                                              секретарь
                                        Республики Казахстан
ДДДДДДДДДДДДДДДДДДДДДДДДДДДДДДДДДДДДДДДДДДДДДДДДДДДДДДДДДДДДДДДДДДД
     "____"__________________199___г.
     N __________
ДДДДДДДДДДДДДДДДДДДДДДДДДДДДДДДДДДДДДДДДДДДДДДДДДДДДДДДДДДДДДДДДДДД
                                Герб
     (на казахском языке)                     Руководитель
                                             Администрации
                                               Президента
                                           Республики Казахстан
ДДДДДДДДДДДДДДДДДДДДДДДДДДДДДДДДДДДДДДДДДДДДДДДДДДДДДДДДДДДДДДДДДДД
     "____"_______________199__г.
     N ___________
ДДДДДДДДДДДДДДДДДДДДДДДДДДДДДДДДДДДДДДДДДДДДДДДДДДДДДДДДДДДДДДДДДДД
                                            Приложение N 5
                                            (к пункту 15)
                      Информационная карточка
     Индекс отдела                              Дата
     N документа
     Исполнитель
                           Ход выполнения
                           Инспектор отдела__________________
                                            Приложение N 6
                                             (к пункту 19)
                  Карточка учета принятых решений
ДДДДДДДДДДДДДДДДДДДДДДДДДДДДДДДДДДДДДДДДДДДДДДДДДДДДДДДДДДДДДДДДДДД
 N решения і        Наименование        і  N и дата  і Количество
   и дата  і                            і подписания і экземпляров
 получения і                            і            і
ДДДДДДДДДДДДДДДДДДДДДДДДДДДДДДДДДДДДДДДДДДДДДДДДДДДДДДДДДДДДДДДДДДД
Краткое содержание
Резолюция
ДДДДДДДДДДДДДДДДДДДДДДДДДДДДДДДДДДДДДДДДДДДДДДДДДДДДДДДДДДДДДДДДДДД
  Дата   і    Кому    і Расписка в і   Дата    і N дела, в котором
передачи і направлено і получении  і возврата, і хранится решение,
на испол-і            і            і расписка  і    или отметка
нение    і            і            і           і   об уничтожении
ДДДДДДДДДДДДДДДДДДДДДДДДДДДДДДДДДДДДДДДДДДДДДДДДДДДДДДДДДДДДДДДДДДД
___________________________________________________________________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Оборотная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Дата   і    Кому    і Расписка в і   Дата    і N дела, в котором
передачи і направлено і получении  і возврата, і хранится решение,
на испол-і            і            і расписка  і    или отметка
нение    і            і            і           і   об уничтожении
ДДДДДДДДДДДДДДДДДДДДДДДДДДДДДДДДДДДДДДДДДДДДДДДДДДДДДДДДДДДДДДДДДДД
___________________________________________________________________
___________________________________________________________________
___________________________________________________________________
___________________________________________________________________
     Отметка о контроле и исполнении
     Когда и кем снято с контроля
                                             Приложение N 7
                                           (к пунктам 27, 31)
                              Карточка
                для регистрации исходящих документов
ДДДДДДДДДДДДДДДДДДДДДДДДДДДДДДДДДДДДДДДДДДДДДДДДДДДДДДДДДДДДДДДДДДД
Кому адресован
Исх. N                       от                   Отдел
Краткое содержание
Резолюция
Автор резолюции              Дата
                             Исполнитель          дата
Срок исполнения              Продлил              до
Фактический срок             Дата напоминания
исполнения
Вопрос решен
Подписал                     Дата
Документ подшит в дело N     Опись                Фонд
ДДДДДДДДДДДДДДДДДДДДДДДДДДДДДДДДДДДДДДДДДДДДДДДДДДДДДДДДДДДДДДДДДДД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Оборотная сторона карточки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Ход выполнения поручения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N       Кому сделан       Исх. N и        Роспись в
запроса           запрос         дата ответа     получении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(к пункту 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согласования проекта акта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Республики Казахстан
     Наименование проекта
     Кем и когда внесен проект
     По этому вопросу ранее принимались
     акты Президента (дата и N)
     Проект доложен
     Результаты согласования проекта:
ДДДДДДДДДДДДДДДДДДДДДДДДДДДДДДДДДДДДДДДДДДДДДДДДДДДДДДДДДДДДДДДДДДД
 По каким і  Правительство,  і  С кем персонально  і   Результаты
 пунктам  і  министерства    і     согласован      і  согласования
          і  и ведомства     і                     і
ДДДДДДДДДДДДДДДДДДДДДДДДДДДДДДДДДДДДДДДДДДДДДДДДДДДДДДДДДДДДДДДДДДД
     Предложения:
     Заведующий отделом ____________________ ______________199__г.
                              Оборотная сторона листа согласования
                              Перечень
        прилагаемых документов к закону, указу, распоряжению
ДДДДДДДДДДДДДДДДДДДДДДДДДДДДДДДДДДДДДДДДДДДДДДДДДДДДДДДДДДДДДДДДДДД
  N і                                   і   Номер   і   Отметки о
 пп і                                   і  и дата   і    наличии
    і                                   і документа і   документов
ДДДДДДДДДДДДДДДДДДДДДДДДДДДДДДДДДДДДДДДДДДДДДДДДДДДДДДДДДДДДДДДДДДД
 1  і                  2                і     3     і       4
ДДДДДДДДДДДДДДДДДДДДДДДДДДДДДДДДДДДДДДДДДДДДДДДДДДДДДДДДДДДДДДДДДДД
1. Копия акта
2. Указатель рассылки
3. Выписка из протокола заседания
4. Справка отдела по проекту
5. Проект закона, указа, распоряжения
      Заключения, справки, замечания
      Правительства, министерств и ведомств
1.
2.
3.
4.
5.
6.
7.
8.
9.
Исполнитель сдал:
Заведующий сектором по выпуску решений
принял:
_____________________199__г.
                                             Приложение N 9
                                              (к пункту 50)
                             Герб
                      (на казахском языке)
                            Закон
                     Республики Казахстан
___________________________________________________________________
                             Герб
                      (на казахском языке)
                             Указ
                Президента Республики Казахстан
___________________________________________________________________
                             Герб
                      (на казахском языке)
                         Распоряжение
                Президента Республики Казахстан
                                            Приложение N 10
                                             (к пункту 52)
                             Журнал
        регистрации актов Президента Республики Казахстан
                      за _____________199__г.
ДДДДДДДДДДДДДДДДДДДДДДДДДДДДДДДДДДДДДДДДДДДДДДДДДДДДДДДДДДДДДДДДДДД
 Порядковый   і   Дата    і   Наименование или   і    Фамилия
регистрацион- і регистра- і  краткое содержание  і  исполнителя
  ный номер   і   ции     і                      і
ДДДДДДДДДДДДДДДДДДДДДДДДДДДДДДДДДДДДДДДДДДДДДДДДДДДДДДДДДДДДДДДДДДД
     1        і     2     і           3          і        4
ДДДДДДДДДДДДДДДДДДДДДДДДДДДДДДДДДДДДДДДДДДДДДДДДДДДДДДДДДДДДДДДДДДД
                                           Приложение N 11
                                            (к пункту 60)
                              Журнал
             регистрации распорядительных документов
         Государственного секретаря Республики Казахстан
ДДДДДДДДДДДДДДДДДДДДДДДДДДДДДДДДДДДДДДДДДДДДДДДДДДДДДДДДДДДДДДДДДДД
 Порядковый   і   Дата    і   Наименование или   і    Фамилия
регистрацион- і регистра- і  краткое содержание  і  исполнителя
  ный номер   і   ции     і                      і
ДДДДДДДДДДДДДДДДДДДДДДДДДДДДДДДДДДДДДДДДДДДДДДДДДДДДДДДДДДДДДДДДДДД
     1        і     2     і           3          і        4
ДДДДДДДДДДДДДДДДДДДДДДДДДДДДДДДДДДДДДДДДДДДДДДДДДДДДДДДДДДДДДДДДДДД
                                             Приложение N 12
                                              (к пункту 65)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(на казахском языке)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Совет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(на казахском языке)               Протокол N _________
                                      "___"____________199__года
                                              Приложение N 13
                                               (к пункту 72)
                          Контрольная карточка
ДДДДДДДДДДДДДДДДДДДДДДДДДДДДДДДДДДДДДДДДДДДДДДДДДДДДДДДДДДДДДДДДДДД
Наименование акта
Вх. N                        от
Учетный N                    от                   Отдел
Краткое содержание
Резолюция
Автор резолюции              Дата
                             Исполнитель          дата
Срок исполнения              Продлил              до
Фактический срок             Дата напоминания
исполнения
Вопрос решен
Подписал                     Дата
Документ подшит в дело N     Опись                Фонд
ДДДДДДДДДДДДДДДДДДДДДДДДДДДДДДДДДДДДДДДДДДДДДДДДДДДДДДДДДДДДДДДДДДД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Оборотная сторона карточки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Дата и N і Ход выполнения поручения. і   Дата    і   Исх. N
 запроса  і    Кому сделан запрос     і получения і   и дата
          і                           і           і  документа
ДДДДДДДДДДДДДДДДДДДДДДДДДДДДДДДДДДДДДДДДДДДДДДДДДДДДДДДДДДДДДДДДДДД
___________________________________________________________________
                                            Приложение N 14
                                             (к пункту 77)
                             Карточка учета
                            поступивших писем
___________________________________________________________________
Ф.И.О.                Регистрационный       Дата
Адрес заявителя       номер                 регистрации
___________________________________
Код характера письма
___________________________________________________________________
Социальное               Краткая аннотация письма
положение
заявителя
Предложение, заявление, жалоба, отклик, запрос.
На каком языке изложено заявление
Шифр Исполнителя. Резолюция.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Оборотная сторона карточки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Дата    і    Кто направил письмо, кому    і       Расписка
ДДДДДДДДДДДДДДДДДДДДДДДДДДДДДДДДДДДДДДДДДДДДДДДДДДДДДДДДДДДДДДДДДДД
ДДДДДДДДДДДДДДДДДДДДДДДДДДДДДДДДДДДДДДДДДДДДДДДДДДДДДДДДДДДДДДДДДДД
Хранение: дело/том
Исполнение продлено до
Снято с контроля
Итог рассмотрения
     Поставлено на контроль отделом
                                              Приложение N 15
                                               (к пункту 78)
                 Карточка учета приема посетителей
     N_____________               "____"_________________199__г.
                                            дата приема
Фамилия, имя, отчество заявителя __________________________________
___________________________________________________________________
Место работы заявителя и занимаемая должность _____________________
___________________________________________________________________
Адрес _____________________________________________________________
___________________________________________________________________
Краткое содержание заявления ______________________________________
___________________________________________________________________
___________________________________________________________________
___________________________________________________________________
Фамилия ведущего прием ____________________________________________
___________________________________________________________________
                                     Оборотная сторона карточки
___________________________________________________________________
Кому и что поручено, дата _________________________________________
___________________________________________________________________
___________________________________________________________________
___________________________________________________________________
Результаты рассмотрения заявления _________________________________
___________________________________________________________________
___________________________________________________________________
Когда и кем дан ответ _____________________________________________
___________________________________________________________________
___________________________________________________________________
                                           Приложение N 16
                                            (к пункту 96)
                             Журнал
           учета выдачи служебных бланков Администрации
                  Президента Республики Казахстан
ДДДДДДДДДДДДДДДДДДДДДДДДДДДДДДДДДДДДДДДДДДДДДДДДДДДДДДДДДДДДДДДДДДД
  N  і  N бланка  і     Ф.И.О.      і   Роспись    і  Примечание
 п/п і            і                 і в получении  і
ДДДДДДДДДДДДДДДДДДДДДДДДДДДДДДДДДДДДДДДДДДДДДДДДДДДДДДДДДДДДДДДДДДД
___________________________________________________________________
                 (наименование бланка)
                                           Приложение N 17
                                            (к пункту 96)
                               Журнал
              учета расхода служебных бланков ________
     Наименование бланка __________________________________________
___________________________________________________________________
___________________________________________________________________
ДДДДДДДДДДДДДДДДДДДДДДДДДДДДДДДДДДДДДДДДДДДДДДДДДДДДДДДДДДДДДДДДДДД
 Дата і Номера  і      Ф.И.О.      і   Роспись в  і  Примечание
      і бланков і                  і   получении  і
ДДДДДДДДДДДДДДДДДДДДДДДДДДДДДДДДДДДДДДДДДДДДДДДДДДДДДДДДДДДДДДДДДДД
                                           Приложение N 18
                                            (к пункту 96)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 уничтожении испорченных служебных бланков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от _________________199__г.
     Мы, нижеподписавшиеся ________________________________________
___________________________________________________________________
уничтожили испорченные служебные бланки путем измельчения за
период с _________________ по _______________________199__г.
ДДДДДДДДДДДДДДДДДДДДДДДДДДДДДДДДДДДДДДДДДДДДДДДДДДДДДДДДДДДДДДДДДДД
  N  і  Наименование  і N испорченных і  Всего  і  Примечание
 п/п і    бланков     і    бланков    і бланков і
ДДДДДДДДДДДДДДДДДДДДДДДДДДДДДДДДДДДДДДДДДДДДДДДДДДДДДДДДДДДДДДДДДДД
     Акт составлен в ___________ экземплярах на __________ листах.
                                                (подписи)
                                               Приложение N 19
                                                (к пункту 100)
Администрация Президента
  Республики Казахстан
Отдел _____________________________
                          Номенклатура дел
                            на 199___год
ДДДДДДДДДДДДДДДДДДДДДДДДДДДДДДДДДДДДДДДДДДДДДДДДДДДДДДДДДДДДДДДДДДД
 Индекс і Заголовок дела і Кол-во і Срок хранения  і  Примечание
 отдела і  (тома, части) і томов, і дела, N статей і
        і                і частей і   по перечню   і
ДДДДДДДДДДДДДДДДДДДДДДДДДДДДДДДДДДДДДДДДДДДДДДДДДДДДДДДДДДДДДДДДДДД
     Заведующий отделом __________________
     _____________________________________
               Согласовано
       Заведующий сектором обработки
          и хранения документов
              Общего отдела
                                               Приложение N 20
                                                (к пункту 118)
                                       Код госархива ______________
                                       Код учреждения _____________
___________________________________________________________________
__________________________________________іФ.  N __________________
__________________________________________іОп. N __________________
__________________________________________іД.  N __________________
      (наименование фондообразователя)    БДДДДДДДДДДДДДДДДДДДДДДДД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                        (наименование отдела)
                    Дело N            Том N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___________________________________________________________________
                          (заголовок дела)
___________________________________________________________________
                               (дата)
ЪДДДДДДДДДДДДДДДДДДДДДДДДү
іФ.  N __________________і                 На ______________листах
іОп. N __________________і
іД.  N __________________і               Хранить _________________
БДДДДДДДДДДДДДДДДДДДДДДДДЩ
                                               Приложение N 21
                                                (к пункту 118)
                       Заверительная надпись
     В деле пронумеровано _________________________________________
                                (прописью и цифрами)
     ___________________________________________________ листов.
     Инспектор отдела _____________________________________________
     _______________________________________199__г.
                                                Приложение N 22
                                                 (к пункту 122)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приеме документов в сектор обработки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и хранении документов Общего отдела за 199__год
от отдела _________________________________________________________
___________________________________________________________________
            Администрация Президента Республики Казахстан
Всего значится по номенклатуре _______________________________дел
Фактически принято всего _____________________________________дел
из них: постоянного хранения _________________________________дел
        временного хранения __________________________________дел
Замечания по оформлению
и формированию документов ________________________________________
___________________________________________________________________
___________________________________________________________________
___________________________________________________________________
Одновременна принята учетно-регистрационная картотека,
соответствующая документам.
Замечания по заполнению карточек __________________________________
___________________________________________________________________
___________________________________________________________________
___________________________________________________________________
                        Недостача документов
ДДДДДДДДДДДДДДДДДДДДДДДДДДДДДДДДДДДДДДДДДДДДДДДДДДДДДДДДДДДДДДДДДДД
 N   і Год і Откуда і Дата и N  і Содер- і Исполни- і Примечание
кар- і     іпоступилі документа і жание  і тель     і
точкиі     ідокументі           і        і          і
ДДДДДДДДДДДДДДДДДДДДДДДДДДДДДДДДДДДДДДДДДДДДДДДДДДДДДДДДДДДДДДДДДДД
                         Недостача карточек
ДДДДДДДДДДДДДДДДДДДДДДДДДДДДДДДДДДДДДДДДДДДДДДДДДДДДДДДДДДДДДДДДДДД
N кар-і Год і  Исполнитель  і Где подшит документ і  Примечание
точки і     і               іДДДДДДДДДДДДДДДДДДДДДі
      і     і               і год  N дела  лист   і
ДДДДДДДДДДДДДДДДДДДДДДДДДДДДДДДДДДДДДДДДДДДДДДДДДДДДДДДДДДДДДДДДДДД
                  Сдано документов за прошлые годы
ДДДДДДДДДДДДДДДДДДДДДДДДДДДДДДДДДДДДДДДДДДДДДДДДДДДДДДДДДДДДДДДДДДД
   Исполнитель  і  Год   і Количество  і Количество  і Примечание
                і        і документов  і  карточек   і
ДДДДДДДДДДДДДДДДДДДДДДДДДДДДДДДДДДДДДДДДДДДДДДДДДДДДДДДДДДДДДДДДДДД
                            Заведующий сектором
                            обработки и хранения
                            документов          ___________________
                            Заведующий отделом  ___________________
     ________________________199__г.
     Сдал документ
     инспектор отдела _____________________________________________
     __________________199__г.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N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(к пункту 128)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Краткая памятка по отпечатке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Служебные документы печатаются на соответствующих бланках,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изготовленных типографским способом на бумаге формата А4
(297х210 мм) и А5 (210х148 мм).
     Заголовки актов располагаются в центре листа, писем - в левом
верхнем углу через один интервал.
     В документах, составленных на двух и более листах, второй и
последующие листы нумеруются по центру.
     При печатании текста документа должны соблюдаться следующие
основные размеры полей:
     левое   - 35 мм;
     правое  - 10 мм;
     верхнее - 25 мм;
     нижнее  - 25 мм.
     Тексты документов должны печататься, как правило, через полтора
межстрочных интервала.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Тексты документов, подготавливаемые к изданию типографским
способом, печатаются через два межстрочных интервала.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Реквизиты (кроме текста), состоящие из нескольких строк,
печатаются через один межстрочный интервал. При этом составные
части реквизитов "Адресат", "Гриф утверждения", "Отметка о наличии
приложений", "Гриф согласования" следует отделять друг от друга
1,5-2 межстрочными интервалами.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Реквизиты отделяются друг от друга 2-4 межстрочными интервалами.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вида документа (протокол, акт, справка и др.)
печатается прописными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Расшифровка подписи в реквизите "Подпись" должна печататься без
скобок на уровне последней строки наименования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тексте документа имеются примечания или выделенная в
самостоятельный абзац ссылка на документ, послуживший основанием к
его изданию, то слова "Примечание", "Основание" печатаются от
нулевого табулятора, а относящийся к ним текст - через 1 интервал.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