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cf6e" w14:textId="ab8c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вручения юбилейной медали "50 лет Победы в Великой Отечественной войне 1941-1945 гг."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4 августа 1994 г. N 1822. Утратило силу - Указом Президента РК от 9 января 2006 года N 1696 (U061696)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Утвердить Инструкцию о порядке вручения юбилейной медали "50 лет Победы в Великой Отечественной войне 1941-1945 гг." (прилагается). 
</w:t>
      </w:r>
      <w:r>
        <w:br/>
      </w:r>
      <w:r>
        <w:rPr>
          <w:rFonts w:ascii="Times New Roman"/>
          <w:b w:val="false"/>
          <w:i w:val="false"/>
          <w:color w:val="000000"/>
          <w:sz w:val="28"/>
        </w:rPr>
        <w:t>
Президент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
                               Распоряжением Президента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4 августа 1994 г. N 1822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вручения юбилейной медали 
</w:t>
      </w:r>
      <w:r>
        <w:br/>
      </w:r>
      <w:r>
        <w:rPr>
          <w:rFonts w:ascii="Times New Roman"/>
          <w:b w:val="false"/>
          <w:i w:val="false"/>
          <w:color w:val="000000"/>
          <w:sz w:val="28"/>
        </w:rPr>
        <w:t>
       "50 лет Победы в Великой Отечественной войне 1941-1945 гг."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Юбилейная медаль "50 лет Победы в Великой Отечественной войне 1941-1945 гг." (далее именуется - медаль) в соответствии с Положением о ней, утвержденным постановлением Верховного Совета Республики Казахстан от 26 октября 1993 г. N 2485-XII вручается: 
</w:t>
      </w:r>
      <w:r>
        <w:br/>
      </w:r>
      <w:r>
        <w:rPr>
          <w:rFonts w:ascii="Times New Roman"/>
          <w:b w:val="false"/>
          <w:i w:val="false"/>
          <w:color w:val="000000"/>
          <w:sz w:val="28"/>
        </w:rPr>
        <w:t>
      военнослужащим и лицам вольнонаемного состава, принимавшим в рядах Вооруженных Сил СССР участие в боевых действиях на фронтах Великой Отечественной войны; 
</w:t>
      </w:r>
      <w:r>
        <w:br/>
      </w:r>
      <w:r>
        <w:rPr>
          <w:rFonts w:ascii="Times New Roman"/>
          <w:b w:val="false"/>
          <w:i w:val="false"/>
          <w:color w:val="000000"/>
          <w:sz w:val="28"/>
        </w:rPr>
        <w:t>
      партизанам Великой Отечественной войны, участникам подполья; 
</w:t>
      </w:r>
      <w:r>
        <w:br/>
      </w:r>
      <w:r>
        <w:rPr>
          <w:rFonts w:ascii="Times New Roman"/>
          <w:b w:val="false"/>
          <w:i w:val="false"/>
          <w:color w:val="000000"/>
          <w:sz w:val="28"/>
        </w:rPr>
        <w:t>
      военнослужащим и лицам вольнонаемного состава, служившим в период Великой Отечественной войны в Вооруженных Силах СССР; 
</w:t>
      </w:r>
      <w:r>
        <w:br/>
      </w:r>
      <w:r>
        <w:rPr>
          <w:rFonts w:ascii="Times New Roman"/>
          <w:b w:val="false"/>
          <w:i w:val="false"/>
          <w:color w:val="000000"/>
          <w:sz w:val="28"/>
        </w:rPr>
        <w:t>
      лицам, награжденным медалями "За победу над Германией в Великой Отечественной войне 1941-1945 гг.", "За победу над Японией"; 
</w:t>
      </w:r>
      <w:r>
        <w:br/>
      </w:r>
      <w:r>
        <w:rPr>
          <w:rFonts w:ascii="Times New Roman"/>
          <w:b w:val="false"/>
          <w:i w:val="false"/>
          <w:color w:val="000000"/>
          <w:sz w:val="28"/>
        </w:rPr>
        <w:t>
      лицам, имеющим удостоверение к медали "За победу над Германией в Великой Отечественной войне 1941-1945 гг."; 
</w:t>
      </w:r>
      <w:r>
        <w:br/>
      </w:r>
      <w:r>
        <w:rPr>
          <w:rFonts w:ascii="Times New Roman"/>
          <w:b w:val="false"/>
          <w:i w:val="false"/>
          <w:color w:val="000000"/>
          <w:sz w:val="28"/>
        </w:rPr>
        <w:t>
      лицам, имеющим "Удостоверение участника войны"; 
</w:t>
      </w:r>
      <w:r>
        <w:br/>
      </w:r>
      <w:r>
        <w:rPr>
          <w:rFonts w:ascii="Times New Roman"/>
          <w:b w:val="false"/>
          <w:i w:val="false"/>
          <w:color w:val="000000"/>
          <w:sz w:val="28"/>
        </w:rPr>
        <w:t>
      труженикам тыла, награжденным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w:t>
      </w:r>
      <w:r>
        <w:br/>
      </w:r>
      <w:r>
        <w:rPr>
          <w:rFonts w:ascii="Times New Roman"/>
          <w:b w:val="false"/>
          <w:i w:val="false"/>
          <w:color w:val="000000"/>
          <w:sz w:val="28"/>
        </w:rPr>
        <w:t>
      лицам, награжденным знаком "Жителю блокадного Ленинграда" либо имеющим удостоверение к медали "За доблестный труд в Великой Отечественной войне 1941-1945 гг."; 
</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8"/>
        </w:rPr>
        <w:t>
      гражданам, проработавшим не менее шести месяцев в период с 22 июня 1941 г. по 9 мая 1945 г., исключая время работы в районах, временно оккупированных неприятелем. 
</w:t>
      </w:r>
      <w:r>
        <w:br/>
      </w:r>
      <w:r>
        <w:rPr>
          <w:rFonts w:ascii="Times New Roman"/>
          <w:b w:val="false"/>
          <w:i w:val="false"/>
          <w:color w:val="000000"/>
          <w:sz w:val="28"/>
        </w:rPr>
        <w:t>
      2. Составление и утверждение списков награжденных граждан Республики Казахстан производятся: 
</w:t>
      </w:r>
      <w:r>
        <w:br/>
      </w:r>
      <w:r>
        <w:rPr>
          <w:rFonts w:ascii="Times New Roman"/>
          <w:b w:val="false"/>
          <w:i w:val="false"/>
          <w:color w:val="000000"/>
          <w:sz w:val="28"/>
        </w:rPr>
        <w:t>
      кадровыми органами воинских частей, соединений, управлений, предприятий, учреждений, организаций, военно-учебных заведений Министерства обороны Республики Казахстан (далее именуются - воинские части), других министерств и ведомств - на военнослужащих, состоящих к 9 мая 1995 г. на военной службе, при наличии оснований согласно Положению о медали; 
</w:t>
      </w:r>
      <w:r>
        <w:br/>
      </w:r>
      <w:r>
        <w:rPr>
          <w:rFonts w:ascii="Times New Roman"/>
          <w:b w:val="false"/>
          <w:i w:val="false"/>
          <w:color w:val="000000"/>
          <w:sz w:val="28"/>
        </w:rPr>
        <w:t>
      военными комиссариатами, управлениями и подразделениями КНБ и МВД - на лиц, выбывших из Вооруженных Сил СССР, которые в годы Великой Отечественной войны и войны с милитаристской Японией (с 22 июня 1941 г. по 3 сентября 1945 г.) проходили военную службу или работали на должностях штатного вольнонаемного состава в Красной Армии, Военно-Морском Флоте, войсках и органах НКВД, НКГБ СССР; 
</w:t>
      </w:r>
      <w:r>
        <w:br/>
      </w:r>
      <w:r>
        <w:rPr>
          <w:rFonts w:ascii="Times New Roman"/>
          <w:b w:val="false"/>
          <w:i w:val="false"/>
          <w:color w:val="000000"/>
          <w:sz w:val="28"/>
        </w:rPr>
        <w:t>
      органами представительной власти - на бывших партизан и участников подполья, тружеников тыла, награжденных за самоотверженный труд в годы Великой Отечественной войны орденами и медалями, перечисленными в пункте 1 Инструкции; на лиц, награжденных знаком "Жителю блокадного Ленинграда" либо имеющих удостоверение к медали "За доблестный труд в Великой Отечественной войне 1941-1945 гг."; на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на граждан, проработавших не менее шести месяцев в период с 22 июня 1941 г. по 9 мая 1945 г., исключая время работы в районах, временно оккупированных неприятелем. 
</w:t>
      </w:r>
      <w:r>
        <w:br/>
      </w:r>
      <w:r>
        <w:rPr>
          <w:rFonts w:ascii="Times New Roman"/>
          <w:b w:val="false"/>
          <w:i w:val="false"/>
          <w:color w:val="000000"/>
          <w:sz w:val="28"/>
        </w:rPr>
        <w:t>
      Списки (форма N 1, 2) составляются по месту работы или службы награжденных (в том числе бывших военнослужащих), не работающих - по месту жительства. Эти списки подписываются должностными лицами, ответственными за их составление, и утверждаются соответственно командирами воинских частей, военными комиссарами, руководителями органов представительной власти, Комитета национальной безопасности и Министерства внутренних дел республики. 
</w:t>
      </w:r>
      <w:r>
        <w:br/>
      </w:r>
      <w:r>
        <w:rPr>
          <w:rFonts w:ascii="Times New Roman"/>
          <w:b w:val="false"/>
          <w:i w:val="false"/>
          <w:color w:val="000000"/>
          <w:sz w:val="28"/>
        </w:rPr>
        <w:t>
      Во избежание случаев включения одних и тех же лиц в списки работа по их составлению должна быть согласована военными комиссариатами, КНБ и МВД республики с органами представительной власти. 
</w:t>
      </w:r>
      <w:r>
        <w:br/>
      </w:r>
      <w:r>
        <w:rPr>
          <w:rFonts w:ascii="Times New Roman"/>
          <w:b w:val="false"/>
          <w:i w:val="false"/>
          <w:color w:val="000000"/>
          <w:sz w:val="28"/>
        </w:rPr>
        <w:t>
      3. Основанием для составления списков награжденных медалью являются: 
</w:t>
      </w:r>
      <w:r>
        <w:br/>
      </w:r>
      <w:r>
        <w:rPr>
          <w:rFonts w:ascii="Times New Roman"/>
          <w:b w:val="false"/>
          <w:i w:val="false"/>
          <w:color w:val="000000"/>
          <w:sz w:val="28"/>
        </w:rPr>
        <w:t>
      для военнослужащих - учетно-воинские документы, а также иные документы военнослужащих, подтверждающие их право на награждение медалью в соответствии с пунктом 1 настоящей Инструкции; 
</w:t>
      </w:r>
      <w:r>
        <w:br/>
      </w:r>
      <w:r>
        <w:rPr>
          <w:rFonts w:ascii="Times New Roman"/>
          <w:b w:val="false"/>
          <w:i w:val="false"/>
          <w:color w:val="000000"/>
          <w:sz w:val="28"/>
        </w:rPr>
        <w:t>
      для лиц из гражданского населения - предъявленные ими документы, подтверждающие право на награждение медалью согласно пункту 1 настоящей Инструкции. 
</w:t>
      </w:r>
      <w:r>
        <w:br/>
      </w:r>
      <w:r>
        <w:rPr>
          <w:rFonts w:ascii="Times New Roman"/>
          <w:b w:val="false"/>
          <w:i w:val="false"/>
          <w:color w:val="000000"/>
          <w:sz w:val="28"/>
        </w:rPr>
        <w:t>
      К таким документам могут относиться: 
</w:t>
      </w:r>
      <w:r>
        <w:br/>
      </w:r>
      <w:r>
        <w:rPr>
          <w:rFonts w:ascii="Times New Roman"/>
          <w:b w:val="false"/>
          <w:i w:val="false"/>
          <w:color w:val="000000"/>
          <w:sz w:val="28"/>
        </w:rPr>
        <w:t>
      красноармейская книжка; 
</w:t>
      </w:r>
      <w:r>
        <w:br/>
      </w:r>
      <w:r>
        <w:rPr>
          <w:rFonts w:ascii="Times New Roman"/>
          <w:b w:val="false"/>
          <w:i w:val="false"/>
          <w:color w:val="000000"/>
          <w:sz w:val="28"/>
        </w:rPr>
        <w:t>
      военный билет; 
</w:t>
      </w:r>
      <w:r>
        <w:br/>
      </w:r>
      <w:r>
        <w:rPr>
          <w:rFonts w:ascii="Times New Roman"/>
          <w:b w:val="false"/>
          <w:i w:val="false"/>
          <w:color w:val="000000"/>
          <w:sz w:val="28"/>
        </w:rPr>
        <w:t>
      трудовая книжка; 
</w:t>
      </w:r>
      <w:r>
        <w:br/>
      </w:r>
      <w:r>
        <w:rPr>
          <w:rFonts w:ascii="Times New Roman"/>
          <w:b w:val="false"/>
          <w:i w:val="false"/>
          <w:color w:val="000000"/>
          <w:sz w:val="28"/>
        </w:rPr>
        <w:t>
      справка о прохождении военной службы или работе, выданная командованием воинской части или соответствующим архивным органом; 
</w:t>
      </w:r>
      <w:r>
        <w:br/>
      </w:r>
      <w:r>
        <w:rPr>
          <w:rFonts w:ascii="Times New Roman"/>
          <w:b w:val="false"/>
          <w:i w:val="false"/>
          <w:color w:val="000000"/>
          <w:sz w:val="28"/>
        </w:rPr>
        <w:t>
      справка о ранении (контузии), полученном на фронтах Великой Отечественной войны, войны с милитаристской Японией; 
</w:t>
      </w:r>
      <w:r>
        <w:br/>
      </w:r>
      <w:r>
        <w:rPr>
          <w:rFonts w:ascii="Times New Roman"/>
          <w:b w:val="false"/>
          <w:i w:val="false"/>
          <w:color w:val="000000"/>
          <w:sz w:val="28"/>
        </w:rPr>
        <w:t>
      "Удостоверение инвалида Отечественной войны"; 
</w:t>
      </w:r>
      <w:r>
        <w:br/>
      </w:r>
      <w:r>
        <w:rPr>
          <w:rFonts w:ascii="Times New Roman"/>
          <w:b w:val="false"/>
          <w:i w:val="false"/>
          <w:color w:val="000000"/>
          <w:sz w:val="28"/>
        </w:rPr>
        <w:t>
      "Удостоверение участника войны"; 
</w:t>
      </w:r>
      <w:r>
        <w:br/>
      </w:r>
      <w:r>
        <w:rPr>
          <w:rFonts w:ascii="Times New Roman"/>
          <w:b w:val="false"/>
          <w:i w:val="false"/>
          <w:color w:val="000000"/>
          <w:sz w:val="28"/>
        </w:rPr>
        <w:t>
      "Удостоверение о праве на льготы" (светло-зеленого цвета), выдававшееся лицам вольнонаемного состава воинских частей, входивших в период Великой Отечественной войны в состав действующей армии; 
</w:t>
      </w:r>
      <w:r>
        <w:br/>
      </w:r>
      <w:r>
        <w:rPr>
          <w:rFonts w:ascii="Times New Roman"/>
          <w:b w:val="false"/>
          <w:i w:val="false"/>
          <w:color w:val="000000"/>
          <w:sz w:val="28"/>
        </w:rPr>
        <w:t>
      удостоверения о награждении медалями "За победу над Германией в Великой Отечественной войне 1941-1945 гг.", "За победу над Японией", "Тридцать лет Победы в Великой Отечественной войне 1941-1945 гг." с надписью "Участнику войны", "Участнику трудового фронта"; "Сорок лет Победы в Великой Отечественной войне 1941-1945 гг." с надписью "Участнику войны", "Участнику трудового фронта"; 
</w:t>
      </w:r>
      <w:r>
        <w:br/>
      </w:r>
      <w:r>
        <w:rPr>
          <w:rFonts w:ascii="Times New Roman"/>
          <w:b w:val="false"/>
          <w:i w:val="false"/>
          <w:color w:val="000000"/>
          <w:sz w:val="28"/>
        </w:rPr>
        <w:t>
      документы, подтверждающие награждение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знаком "Жителю блокадного Ленинграда". В случае утраты документов, подтверждающих награждение указанными наградами, медаль может быть вручена на основании документов государственных организаций, с достоверностью свидетельствующих о награждении, либо на основании записи в трудовой книжке о награждении перечисленными выше медалями; 
</w:t>
      </w:r>
      <w:r>
        <w:br/>
      </w:r>
      <w:r>
        <w:rPr>
          <w:rFonts w:ascii="Times New Roman"/>
          <w:b w:val="false"/>
          <w:i w:val="false"/>
          <w:color w:val="000000"/>
          <w:sz w:val="28"/>
        </w:rPr>
        <w:t>
      удостоверение к медали "За доблестный труд в Великой Отечественной войне 1941-1945 гг."; 
</w:t>
      </w:r>
      <w:r>
        <w:br/>
      </w:r>
      <w:r>
        <w:rPr>
          <w:rFonts w:ascii="Times New Roman"/>
          <w:b w:val="false"/>
          <w:i w:val="false"/>
          <w:color w:val="000000"/>
          <w:sz w:val="28"/>
        </w:rPr>
        <w:t>
      документы или специальные удостоверения, удостоверения о праве на льготы либо пенсионные удостоверения с соответствующей записью органов социальной защиты населения, выданные несовершеннолетним узникам концлагерей, гетто и других мест принудительного содержания, созданных фашистами и их союзниками в годы второй мировой войны; 
</w:t>
      </w:r>
      <w:r>
        <w:br/>
      </w:r>
      <w:r>
        <w:rPr>
          <w:rFonts w:ascii="Times New Roman"/>
          <w:b w:val="false"/>
          <w:i w:val="false"/>
          <w:color w:val="000000"/>
          <w:sz w:val="28"/>
        </w:rPr>
        <w:t>
      запись в трудовой книжке либо архивная справка, подтверждающие факт работы не менее шести месяцев в период с 22 июня 1941 г. по 9 мая 1945 г., исключая время работы в районах, временно оккупированных неприятелем. 
</w:t>
      </w:r>
      <w:r>
        <w:br/>
      </w:r>
      <w:r>
        <w:rPr>
          <w:rFonts w:ascii="Times New Roman"/>
          <w:b w:val="false"/>
          <w:i w:val="false"/>
          <w:color w:val="000000"/>
          <w:sz w:val="28"/>
        </w:rPr>
        <w:t>
      Свидетельские показания не являются основанием для включения граждан в список награжденных медалью. 
</w:t>
      </w:r>
      <w:r>
        <w:br/>
      </w:r>
      <w:r>
        <w:rPr>
          <w:rFonts w:ascii="Times New Roman"/>
          <w:b w:val="false"/>
          <w:i w:val="false"/>
          <w:color w:val="000000"/>
          <w:sz w:val="28"/>
        </w:rPr>
        <w:t>
      Списки награжденных подлежат периодическому уточнению. 
</w:t>
      </w:r>
      <w:r>
        <w:br/>
      </w:r>
      <w:r>
        <w:rPr>
          <w:rFonts w:ascii="Times New Roman"/>
          <w:b w:val="false"/>
          <w:i w:val="false"/>
          <w:color w:val="000000"/>
          <w:sz w:val="28"/>
        </w:rPr>
        <w:t>
      4. Вручение медали производится от имени Президента Республики Казахстан: 
</w:t>
      </w:r>
      <w:r>
        <w:br/>
      </w:r>
      <w:r>
        <w:rPr>
          <w:rFonts w:ascii="Times New Roman"/>
          <w:b w:val="false"/>
          <w:i w:val="false"/>
          <w:color w:val="000000"/>
          <w:sz w:val="28"/>
        </w:rPr>
        <w:t>
      военнослужащим - командирами (начальниками) воинских частей; 
</w:t>
      </w:r>
      <w:r>
        <w:br/>
      </w:r>
      <w:r>
        <w:rPr>
          <w:rFonts w:ascii="Times New Roman"/>
          <w:b w:val="false"/>
          <w:i w:val="false"/>
          <w:color w:val="000000"/>
          <w:sz w:val="28"/>
        </w:rPr>
        <w:t>
      лицам из гражданского населения - руководящими работниками органов государственной власти Республики Казахстан, военных комиссариатов. 
</w:t>
      </w:r>
      <w:r>
        <w:br/>
      </w:r>
      <w:r>
        <w:rPr>
          <w:rFonts w:ascii="Times New Roman"/>
          <w:b w:val="false"/>
          <w:i w:val="false"/>
          <w:color w:val="000000"/>
          <w:sz w:val="28"/>
        </w:rPr>
        <w:t>
      Медаль вручается награжденным, как правило, по месту их включения в список награжденных. Вместе с медалью награжденным вручается удостоверение установленной формы. 
</w:t>
      </w:r>
      <w:r>
        <w:br/>
      </w:r>
      <w:r>
        <w:rPr>
          <w:rFonts w:ascii="Times New Roman"/>
          <w:b w:val="false"/>
          <w:i w:val="false"/>
          <w:color w:val="000000"/>
          <w:sz w:val="28"/>
        </w:rPr>
        <w:t>
      Порядок вручения медали руководящими работниками военных комиссариатов в трудовых коллективах на торжественных совместных собраниях ветеранов войны и труда согласовывается с соответствующими органами представительной власти.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Семьям умерших участников Великой Отечественной и тружеников
</w:t>
      </w:r>
    </w:p>
    <w:p>
      <w:pPr>
        <w:spacing w:after="0"/>
        <w:ind w:left="0"/>
        <w:jc w:val="both"/>
      </w:pPr>
      <w:r>
        <w:rPr>
          <w:rFonts w:ascii="Times New Roman"/>
          <w:b w:val="false"/>
          <w:i w:val="false"/>
          <w:color w:val="000000"/>
          <w:sz w:val="28"/>
        </w:rPr>
        <w:t>
тыла медали и удостоверения к ним не передаются.
</w:t>
      </w:r>
    </w:p>
    <w:p>
      <w:pPr>
        <w:spacing w:after="0"/>
        <w:ind w:left="0"/>
        <w:jc w:val="both"/>
      </w:pPr>
      <w:r>
        <w:rPr>
          <w:rFonts w:ascii="Times New Roman"/>
          <w:b w:val="false"/>
          <w:i w:val="false"/>
          <w:color w:val="000000"/>
          <w:sz w:val="28"/>
        </w:rPr>
        <w:t>
     О вручении медали в списке награжденных делается 
</w:t>
      </w:r>
    </w:p>
    <w:p>
      <w:pPr>
        <w:spacing w:after="0"/>
        <w:ind w:left="0"/>
        <w:jc w:val="both"/>
      </w:pPr>
      <w:r>
        <w:rPr>
          <w:rFonts w:ascii="Times New Roman"/>
          <w:b w:val="false"/>
          <w:i w:val="false"/>
          <w:color w:val="000000"/>
          <w:sz w:val="28"/>
        </w:rPr>
        <w:t>
соответствующая запись.
</w:t>
      </w:r>
    </w:p>
    <w:p>
      <w:pPr>
        <w:spacing w:after="0"/>
        <w:ind w:left="0"/>
        <w:jc w:val="both"/>
      </w:pPr>
      <w:r>
        <w:rPr>
          <w:rFonts w:ascii="Times New Roman"/>
          <w:b w:val="false"/>
          <w:i w:val="false"/>
          <w:color w:val="000000"/>
          <w:sz w:val="28"/>
        </w:rPr>
        <w:t>
     По завершении вручения медалей списки награжденных подлежат
</w:t>
      </w:r>
    </w:p>
    <w:p>
      <w:pPr>
        <w:spacing w:after="0"/>
        <w:ind w:left="0"/>
        <w:jc w:val="both"/>
      </w:pPr>
      <w:r>
        <w:rPr>
          <w:rFonts w:ascii="Times New Roman"/>
          <w:b w:val="false"/>
          <w:i w:val="false"/>
          <w:color w:val="000000"/>
          <w:sz w:val="28"/>
        </w:rPr>
        <w:t>
постоянному хранению в установленном порядке.
</w:t>
      </w:r>
    </w:p>
    <w:p>
      <w:pPr>
        <w:spacing w:after="0"/>
        <w:ind w:left="0"/>
        <w:jc w:val="both"/>
      </w:pPr>
      <w:r>
        <w:rPr>
          <w:rFonts w:ascii="Times New Roman"/>
          <w:b w:val="false"/>
          <w:i w:val="false"/>
          <w:color w:val="000000"/>
          <w:sz w:val="28"/>
        </w:rPr>
        <w:t>
     Сведения о произведенных вручениях медали (форма N 3) органы
</w:t>
      </w:r>
    </w:p>
    <w:p>
      <w:pPr>
        <w:spacing w:after="0"/>
        <w:ind w:left="0"/>
        <w:jc w:val="both"/>
      </w:pPr>
      <w:r>
        <w:rPr>
          <w:rFonts w:ascii="Times New Roman"/>
          <w:b w:val="false"/>
          <w:i w:val="false"/>
          <w:color w:val="000000"/>
          <w:sz w:val="28"/>
        </w:rPr>
        <w:t>
представительной власти, Министерство обороны, Комитет национальной
</w:t>
      </w:r>
    </w:p>
    <w:p>
      <w:pPr>
        <w:spacing w:after="0"/>
        <w:ind w:left="0"/>
        <w:jc w:val="both"/>
      </w:pPr>
      <w:r>
        <w:rPr>
          <w:rFonts w:ascii="Times New Roman"/>
          <w:b w:val="false"/>
          <w:i w:val="false"/>
          <w:color w:val="000000"/>
          <w:sz w:val="28"/>
        </w:rPr>
        <w:t>
безопасности, Министерство внутренних дел, Республиканская гвардия,
</w:t>
      </w:r>
    </w:p>
    <w:p>
      <w:pPr>
        <w:spacing w:after="0"/>
        <w:ind w:left="0"/>
        <w:jc w:val="both"/>
      </w:pPr>
      <w:r>
        <w:rPr>
          <w:rFonts w:ascii="Times New Roman"/>
          <w:b w:val="false"/>
          <w:i w:val="false"/>
          <w:color w:val="000000"/>
          <w:sz w:val="28"/>
        </w:rPr>
        <w:t>
служба охраны Президента Республики Казахстан и Штаб гражданской
</w:t>
      </w:r>
    </w:p>
    <w:p>
      <w:pPr>
        <w:spacing w:after="0"/>
        <w:ind w:left="0"/>
        <w:jc w:val="both"/>
      </w:pPr>
      <w:r>
        <w:rPr>
          <w:rFonts w:ascii="Times New Roman"/>
          <w:b w:val="false"/>
          <w:i w:val="false"/>
          <w:color w:val="000000"/>
          <w:sz w:val="28"/>
        </w:rPr>
        <w:t>
обороны представляют в Аппарат Президента Республики Казахстан к
</w:t>
      </w:r>
    </w:p>
    <w:p>
      <w:pPr>
        <w:spacing w:after="0"/>
        <w:ind w:left="0"/>
        <w:jc w:val="both"/>
      </w:pPr>
      <w:r>
        <w:rPr>
          <w:rFonts w:ascii="Times New Roman"/>
          <w:b w:val="false"/>
          <w:i w:val="false"/>
          <w:color w:val="000000"/>
          <w:sz w:val="28"/>
        </w:rPr>
        <w:t>
15 сентября 1995 г. и 15 января 1996 г.
</w:t>
      </w:r>
    </w:p>
    <w:p>
      <w:pPr>
        <w:spacing w:after="0"/>
        <w:ind w:left="0"/>
        <w:jc w:val="both"/>
      </w:pPr>
      <w:r>
        <w:rPr>
          <w:rFonts w:ascii="Times New Roman"/>
          <w:b w:val="false"/>
          <w:i w:val="false"/>
          <w:color w:val="000000"/>
          <w:sz w:val="28"/>
        </w:rPr>
        <w:t>
     Порядок представления сведений с мест устанавливается 
</w:t>
      </w:r>
    </w:p>
    <w:p>
      <w:pPr>
        <w:spacing w:after="0"/>
        <w:ind w:left="0"/>
        <w:jc w:val="both"/>
      </w:pPr>
      <w:r>
        <w:rPr>
          <w:rFonts w:ascii="Times New Roman"/>
          <w:b w:val="false"/>
          <w:i w:val="false"/>
          <w:color w:val="000000"/>
          <w:sz w:val="28"/>
        </w:rPr>
        <w:t>
указанными органами представительной и исполнительной власти.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Форма N 1
</w:t>
      </w:r>
    </w:p>
    <w:p>
      <w:pPr>
        <w:spacing w:after="0"/>
        <w:ind w:left="0"/>
        <w:jc w:val="both"/>
      </w:pPr>
      <w:r>
        <w:rPr>
          <w:rFonts w:ascii="Times New Roman"/>
          <w:b w:val="false"/>
          <w:i w:val="false"/>
          <w:color w:val="000000"/>
          <w:sz w:val="28"/>
        </w:rPr>
        <w:t>
___________________                       ________________________
</w:t>
      </w:r>
    </w:p>
    <w:p>
      <w:pPr>
        <w:spacing w:after="0"/>
        <w:ind w:left="0"/>
        <w:jc w:val="both"/>
      </w:pPr>
      <w:r>
        <w:rPr>
          <w:rFonts w:ascii="Times New Roman"/>
          <w:b w:val="false"/>
          <w:i w:val="false"/>
          <w:color w:val="000000"/>
          <w:sz w:val="28"/>
        </w:rPr>
        <w:t>
(военный комиссар,                         город, район, область
</w:t>
      </w:r>
    </w:p>
    <w:p>
      <w:pPr>
        <w:spacing w:after="0"/>
        <w:ind w:left="0"/>
        <w:jc w:val="both"/>
      </w:pPr>
      <w:r>
        <w:rPr>
          <w:rFonts w:ascii="Times New Roman"/>
          <w:b w:val="false"/>
          <w:i w:val="false"/>
          <w:color w:val="000000"/>
          <w:sz w:val="28"/>
        </w:rPr>
        <w:t>
командир воинской части,
</w:t>
      </w:r>
    </w:p>
    <w:p>
      <w:pPr>
        <w:spacing w:after="0"/>
        <w:ind w:left="0"/>
        <w:jc w:val="both"/>
      </w:pPr>
      <w:r>
        <w:rPr>
          <w:rFonts w:ascii="Times New Roman"/>
          <w:b w:val="false"/>
          <w:i w:val="false"/>
          <w:color w:val="000000"/>
          <w:sz w:val="28"/>
        </w:rPr>
        <w:t>
звание,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w:t>
      </w:r>
    </w:p>
    <w:p>
      <w:pPr>
        <w:spacing w:after="0"/>
        <w:ind w:left="0"/>
        <w:jc w:val="both"/>
      </w:pPr>
      <w:r>
        <w:rPr>
          <w:rFonts w:ascii="Times New Roman"/>
          <w:b w:val="false"/>
          <w:i w:val="false"/>
          <w:color w:val="000000"/>
          <w:sz w:val="28"/>
        </w:rPr>
        <w:t>
            награжденных юбилейной медалью "50 лет Победы 
</w:t>
      </w:r>
    </w:p>
    <w:p>
      <w:pPr>
        <w:spacing w:after="0"/>
        <w:ind w:left="0"/>
        <w:jc w:val="both"/>
      </w:pPr>
      <w:r>
        <w:rPr>
          <w:rFonts w:ascii="Times New Roman"/>
          <w:b w:val="false"/>
          <w:i w:val="false"/>
          <w:color w:val="000000"/>
          <w:sz w:val="28"/>
        </w:rPr>
        <w:t>
            в Великой Отечественной войне 1941-1945 гг."
</w:t>
      </w:r>
    </w:p>
    <w:p>
      <w:pPr>
        <w:spacing w:after="0"/>
        <w:ind w:left="0"/>
        <w:jc w:val="both"/>
      </w:pPr>
      <w:r>
        <w:rPr>
          <w:rFonts w:ascii="Times New Roman"/>
          <w:b w:val="false"/>
          <w:i w:val="false"/>
          <w:color w:val="000000"/>
          <w:sz w:val="28"/>
        </w:rPr>
        <w:t>
            по____________________________________________
</w:t>
      </w:r>
    </w:p>
    <w:p>
      <w:pPr>
        <w:spacing w:after="0"/>
        <w:ind w:left="0"/>
        <w:jc w:val="both"/>
      </w:pPr>
      <w:r>
        <w:rPr>
          <w:rFonts w:ascii="Times New Roman"/>
          <w:b w:val="false"/>
          <w:i w:val="false"/>
          <w:color w:val="000000"/>
          <w:sz w:val="28"/>
        </w:rPr>
        <w:t>
             (наименование предприятия, учреждения,
</w:t>
      </w:r>
    </w:p>
    <w:p>
      <w:pPr>
        <w:spacing w:after="0"/>
        <w:ind w:left="0"/>
        <w:jc w:val="both"/>
      </w:pPr>
      <w:r>
        <w:rPr>
          <w:rFonts w:ascii="Times New Roman"/>
          <w:b w:val="false"/>
          <w:i w:val="false"/>
          <w:color w:val="000000"/>
          <w:sz w:val="28"/>
        </w:rPr>
        <w:t>
              организации, воинской части)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вручение медалей которым производится военными комиссариатами,
</w:t>
      </w:r>
    </w:p>
    <w:p>
      <w:pPr>
        <w:spacing w:after="0"/>
        <w:ind w:left="0"/>
        <w:jc w:val="both"/>
      </w:pPr>
      <w:r>
        <w:rPr>
          <w:rFonts w:ascii="Times New Roman"/>
          <w:b w:val="false"/>
          <w:i w:val="false"/>
          <w:color w:val="000000"/>
          <w:sz w:val="28"/>
        </w:rPr>
        <w:t>
      Комитетом национальной безопасности, Министерством внутренних
</w:t>
      </w:r>
    </w:p>
    <w:p>
      <w:pPr>
        <w:spacing w:after="0"/>
        <w:ind w:left="0"/>
        <w:jc w:val="both"/>
      </w:pPr>
      <w:r>
        <w:rPr>
          <w:rFonts w:ascii="Times New Roman"/>
          <w:b w:val="false"/>
          <w:i w:val="false"/>
          <w:color w:val="000000"/>
          <w:sz w:val="28"/>
        </w:rPr>
        <w:t>
                            дел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Фамилия, имя,  ! Домашний адрес, ! Документ,   ! Дата вручения
</w:t>
      </w:r>
    </w:p>
    <w:p>
      <w:pPr>
        <w:spacing w:after="0"/>
        <w:ind w:left="0"/>
        <w:jc w:val="both"/>
      </w:pPr>
      <w:r>
        <w:rPr>
          <w:rFonts w:ascii="Times New Roman"/>
          <w:b w:val="false"/>
          <w:i w:val="false"/>
          <w:color w:val="000000"/>
          <w:sz w:val="28"/>
        </w:rPr>
        <w:t>
п/п! отчество (для  !   телефон       ! на основании! медали и N 
</w:t>
      </w:r>
    </w:p>
    <w:p>
      <w:pPr>
        <w:spacing w:after="0"/>
        <w:ind w:left="0"/>
        <w:jc w:val="both"/>
      </w:pPr>
      <w:r>
        <w:rPr>
          <w:rFonts w:ascii="Times New Roman"/>
          <w:b w:val="false"/>
          <w:i w:val="false"/>
          <w:color w:val="000000"/>
          <w:sz w:val="28"/>
        </w:rPr>
        <w:t>
   ! военнослужащих !                 ! которого    ! удостоверения
</w:t>
      </w:r>
    </w:p>
    <w:p>
      <w:pPr>
        <w:spacing w:after="0"/>
        <w:ind w:left="0"/>
        <w:jc w:val="both"/>
      </w:pPr>
      <w:r>
        <w:rPr>
          <w:rFonts w:ascii="Times New Roman"/>
          <w:b w:val="false"/>
          <w:i w:val="false"/>
          <w:color w:val="000000"/>
          <w:sz w:val="28"/>
        </w:rPr>
        <w:t>
   !- воинское      !                 ! внесен в    !
</w:t>
      </w:r>
    </w:p>
    <w:p>
      <w:pPr>
        <w:spacing w:after="0"/>
        <w:ind w:left="0"/>
        <w:jc w:val="both"/>
      </w:pPr>
      <w:r>
        <w:rPr>
          <w:rFonts w:ascii="Times New Roman"/>
          <w:b w:val="false"/>
          <w:i w:val="false"/>
          <w:color w:val="000000"/>
          <w:sz w:val="28"/>
        </w:rPr>
        <w:t>
   ! звание         !                 ! список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(должность руководителя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П.                                     ___________________________
</w:t>
      </w:r>
    </w:p>
    <w:p>
      <w:pPr>
        <w:spacing w:after="0"/>
        <w:ind w:left="0"/>
        <w:jc w:val="both"/>
      </w:pPr>
      <w:r>
        <w:rPr>
          <w:rFonts w:ascii="Times New Roman"/>
          <w:b w:val="false"/>
          <w:i w:val="false"/>
          <w:color w:val="000000"/>
          <w:sz w:val="28"/>
        </w:rPr>
        <w:t>
    "____"___________199____г.                 (подпись, Ф.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Вручение медали награжденным по данному списку удостоверяется
</w:t>
      </w:r>
    </w:p>
    <w:p>
      <w:pPr>
        <w:spacing w:after="0"/>
        <w:ind w:left="0"/>
        <w:jc w:val="both"/>
      </w:pP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______________________________
</w:t>
      </w:r>
    </w:p>
    <w:p>
      <w:pPr>
        <w:spacing w:after="0"/>
        <w:ind w:left="0"/>
        <w:jc w:val="both"/>
      </w:pPr>
      <w:r>
        <w:rPr>
          <w:rFonts w:ascii="Times New Roman"/>
          <w:b w:val="false"/>
          <w:i w:val="false"/>
          <w:color w:val="000000"/>
          <w:sz w:val="28"/>
        </w:rPr>
        <w:t>
      "____"____________199___г.              (подпись, Ф.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Форма N 2
</w:t>
      </w:r>
    </w:p>
    <w:p>
      <w:pPr>
        <w:spacing w:after="0"/>
        <w:ind w:left="0"/>
        <w:jc w:val="both"/>
      </w:pPr>
      <w:r>
        <w:rPr>
          <w:rFonts w:ascii="Times New Roman"/>
          <w:b w:val="false"/>
          <w:i w:val="false"/>
          <w:color w:val="000000"/>
          <w:sz w:val="28"/>
        </w:rPr>
        <w:t>
________________________             ___________________________
</w:t>
      </w:r>
    </w:p>
    <w:p>
      <w:pPr>
        <w:spacing w:after="0"/>
        <w:ind w:left="0"/>
        <w:jc w:val="both"/>
      </w:pPr>
      <w:r>
        <w:rPr>
          <w:rFonts w:ascii="Times New Roman"/>
          <w:b w:val="false"/>
          <w:i w:val="false"/>
          <w:color w:val="000000"/>
          <w:sz w:val="28"/>
        </w:rPr>
        <w:t>
(руководитель органа                  город, район. область
</w:t>
      </w:r>
    </w:p>
    <w:p>
      <w:pPr>
        <w:spacing w:after="0"/>
        <w:ind w:left="0"/>
        <w:jc w:val="both"/>
      </w:pPr>
      <w:r>
        <w:rPr>
          <w:rFonts w:ascii="Times New Roman"/>
          <w:b w:val="false"/>
          <w:i w:val="false"/>
          <w:color w:val="000000"/>
          <w:sz w:val="28"/>
        </w:rPr>
        <w:t>
представительной власти,
</w:t>
      </w:r>
    </w:p>
    <w:p>
      <w:pPr>
        <w:spacing w:after="0"/>
        <w:ind w:left="0"/>
        <w:jc w:val="both"/>
      </w:pPr>
      <w:r>
        <w:rPr>
          <w:rFonts w:ascii="Times New Roman"/>
          <w:b w:val="false"/>
          <w:i w:val="false"/>
          <w:color w:val="000000"/>
          <w:sz w:val="28"/>
        </w:rPr>
        <w:t>
  Ф. И. 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w:t>
      </w:r>
    </w:p>
    <w:p>
      <w:pPr>
        <w:spacing w:after="0"/>
        <w:ind w:left="0"/>
        <w:jc w:val="both"/>
      </w:pPr>
      <w:r>
        <w:rPr>
          <w:rFonts w:ascii="Times New Roman"/>
          <w:b w:val="false"/>
          <w:i w:val="false"/>
          <w:color w:val="000000"/>
          <w:sz w:val="28"/>
        </w:rPr>
        <w:t>
            награжденных юбилейной медалью "50 лет Победы
</w:t>
      </w:r>
    </w:p>
    <w:p>
      <w:pPr>
        <w:spacing w:after="0"/>
        <w:ind w:left="0"/>
        <w:jc w:val="both"/>
      </w:pPr>
      <w:r>
        <w:rPr>
          <w:rFonts w:ascii="Times New Roman"/>
          <w:b w:val="false"/>
          <w:i w:val="false"/>
          <w:color w:val="000000"/>
          <w:sz w:val="28"/>
        </w:rPr>
        <w:t>
            в Великой Отечественной войне 1941-1945 гг."
</w:t>
      </w:r>
    </w:p>
    <w:p>
      <w:pPr>
        <w:spacing w:after="0"/>
        <w:ind w:left="0"/>
        <w:jc w:val="both"/>
      </w:pPr>
      <w:r>
        <w:rPr>
          <w:rFonts w:ascii="Times New Roman"/>
          <w:b w:val="false"/>
          <w:i w:val="false"/>
          <w:color w:val="000000"/>
          <w:sz w:val="28"/>
        </w:rPr>
        <w:t>
            по __________________________________________,
</w:t>
      </w:r>
    </w:p>
    <w:p>
      <w:pPr>
        <w:spacing w:after="0"/>
        <w:ind w:left="0"/>
        <w:jc w:val="both"/>
      </w:pPr>
      <w:r>
        <w:rPr>
          <w:rFonts w:ascii="Times New Roman"/>
          <w:b w:val="false"/>
          <w:i w:val="false"/>
          <w:color w:val="000000"/>
          <w:sz w:val="28"/>
        </w:rPr>
        <w:t>
               (наименование предприятия, учреждения,
</w:t>
      </w:r>
    </w:p>
    <w:p>
      <w:pPr>
        <w:spacing w:after="0"/>
        <w:ind w:left="0"/>
        <w:jc w:val="both"/>
      </w:pP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вручение медалей которым производится      
</w:t>
      </w:r>
    </w:p>
    <w:p>
      <w:pPr>
        <w:spacing w:after="0"/>
        <w:ind w:left="0"/>
        <w:jc w:val="both"/>
      </w:pPr>
      <w:r>
        <w:rPr>
          <w:rFonts w:ascii="Times New Roman"/>
          <w:b w:val="false"/>
          <w:i w:val="false"/>
          <w:color w:val="000000"/>
          <w:sz w:val="28"/>
        </w:rPr>
        <w:t>
                 органами представительной власти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  !  Фамилия, имя,  ! Домашний адрес, ! Документ,   ! Дата вручения
</w:t>
      </w:r>
    </w:p>
    <w:p>
      <w:pPr>
        <w:spacing w:after="0"/>
        <w:ind w:left="0"/>
        <w:jc w:val="both"/>
      </w:pPr>
      <w:r>
        <w:rPr>
          <w:rFonts w:ascii="Times New Roman"/>
          <w:b w:val="false"/>
          <w:i w:val="false"/>
          <w:color w:val="000000"/>
          <w:sz w:val="28"/>
        </w:rPr>
        <w:t>
п/п !  отчество       !    телефон      ! на основании! медали и N
</w:t>
      </w:r>
    </w:p>
    <w:p>
      <w:pPr>
        <w:spacing w:after="0"/>
        <w:ind w:left="0"/>
        <w:jc w:val="both"/>
      </w:pPr>
      <w:r>
        <w:rPr>
          <w:rFonts w:ascii="Times New Roman"/>
          <w:b w:val="false"/>
          <w:i w:val="false"/>
          <w:color w:val="000000"/>
          <w:sz w:val="28"/>
        </w:rPr>
        <w:t>
    !                 !                 ! которого    ! удостоверения
</w:t>
      </w:r>
    </w:p>
    <w:p>
      <w:pPr>
        <w:spacing w:after="0"/>
        <w:ind w:left="0"/>
        <w:jc w:val="both"/>
      </w:pPr>
      <w:r>
        <w:rPr>
          <w:rFonts w:ascii="Times New Roman"/>
          <w:b w:val="false"/>
          <w:i w:val="false"/>
          <w:color w:val="000000"/>
          <w:sz w:val="28"/>
        </w:rPr>
        <w:t>
    !                 !                 ! внесен в    !
</w:t>
      </w:r>
    </w:p>
    <w:p>
      <w:pPr>
        <w:spacing w:after="0"/>
        <w:ind w:left="0"/>
        <w:jc w:val="both"/>
      </w:pPr>
      <w:r>
        <w:rPr>
          <w:rFonts w:ascii="Times New Roman"/>
          <w:b w:val="false"/>
          <w:i w:val="false"/>
          <w:color w:val="000000"/>
          <w:sz w:val="28"/>
        </w:rPr>
        <w:t>
    !                 !                 ! список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(должность руководителя организации)
</w:t>
      </w:r>
    </w:p>
    <w:p>
      <w:pPr>
        <w:spacing w:after="0"/>
        <w:ind w:left="0"/>
        <w:jc w:val="both"/>
      </w:pPr>
      <w:r>
        <w:rPr>
          <w:rFonts w:ascii="Times New Roman"/>
          <w:b w:val="false"/>
          <w:i w:val="false"/>
          <w:color w:val="000000"/>
          <w:sz w:val="28"/>
        </w:rPr>
        <w:t>
М.П.                                     ___________________________
</w:t>
      </w:r>
    </w:p>
    <w:p>
      <w:pPr>
        <w:spacing w:after="0"/>
        <w:ind w:left="0"/>
        <w:jc w:val="both"/>
      </w:pPr>
      <w:r>
        <w:rPr>
          <w:rFonts w:ascii="Times New Roman"/>
          <w:b w:val="false"/>
          <w:i w:val="false"/>
          <w:color w:val="000000"/>
          <w:sz w:val="28"/>
        </w:rPr>
        <w:t>
      "_____"__________199____г.          (подпись, Ф.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Вручение медали награжденным по данному списку удостоверяется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__________________________
</w:t>
      </w:r>
    </w:p>
    <w:p>
      <w:pPr>
        <w:spacing w:after="0"/>
        <w:ind w:left="0"/>
        <w:jc w:val="both"/>
      </w:pPr>
      <w:r>
        <w:rPr>
          <w:rFonts w:ascii="Times New Roman"/>
          <w:b w:val="false"/>
          <w:i w:val="false"/>
          <w:color w:val="000000"/>
          <w:sz w:val="28"/>
        </w:rPr>
        <w:t>
     "____"__________199___г.             ( подпись, Ф.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w:t>
      </w:r>
    </w:p>
    <w:p>
      <w:pPr>
        <w:spacing w:after="0"/>
        <w:ind w:left="0"/>
        <w:jc w:val="both"/>
      </w:pPr>
      <w:r>
        <w:rPr>
          <w:rFonts w:ascii="Times New Roman"/>
          <w:b w:val="false"/>
          <w:i w:val="false"/>
          <w:color w:val="000000"/>
          <w:sz w:val="28"/>
        </w:rPr>
        <w:t>
          о вручении юбилейной медали "50 лет Победы
</w:t>
      </w:r>
    </w:p>
    <w:p>
      <w:pPr>
        <w:spacing w:after="0"/>
        <w:ind w:left="0"/>
        <w:jc w:val="both"/>
      </w:pPr>
      <w:r>
        <w:rPr>
          <w:rFonts w:ascii="Times New Roman"/>
          <w:b w:val="false"/>
          <w:i w:val="false"/>
          <w:color w:val="000000"/>
          <w:sz w:val="28"/>
        </w:rPr>
        <w:t>
          в Великой Отечественной войне 1941-1945 гг."
</w:t>
      </w:r>
    </w:p>
    <w:p>
      <w:pPr>
        <w:spacing w:after="0"/>
        <w:ind w:left="0"/>
        <w:jc w:val="both"/>
      </w:pPr>
      <w:r>
        <w:rPr>
          <w:rFonts w:ascii="Times New Roman"/>
          <w:b w:val="false"/>
          <w:i w:val="false"/>
          <w:color w:val="000000"/>
          <w:sz w:val="28"/>
        </w:rPr>
        <w:t>
          по ________________________________________
</w:t>
      </w:r>
    </w:p>
    <w:p>
      <w:pPr>
        <w:spacing w:after="0"/>
        <w:ind w:left="0"/>
        <w:jc w:val="both"/>
      </w:pPr>
      <w:r>
        <w:rPr>
          <w:rFonts w:ascii="Times New Roman"/>
          <w:b w:val="false"/>
          <w:i w:val="false"/>
          <w:color w:val="000000"/>
          <w:sz w:val="28"/>
        </w:rPr>
        <w:t>
             (город, область, военный комиссариат,
</w:t>
      </w:r>
    </w:p>
    <w:p>
      <w:pPr>
        <w:spacing w:after="0"/>
        <w:ind w:left="0"/>
        <w:jc w:val="both"/>
      </w:pPr>
      <w:r>
        <w:rPr>
          <w:rFonts w:ascii="Times New Roman"/>
          <w:b w:val="false"/>
          <w:i w:val="false"/>
          <w:color w:val="000000"/>
          <w:sz w:val="28"/>
        </w:rPr>
        <w:t>
              воинская часть, министерство, ведомство)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____________________________199____г.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внесено в списки       !   Всего вручено
</w:t>
      </w:r>
    </w:p>
    <w:p>
      <w:pPr>
        <w:spacing w:after="0"/>
        <w:ind w:left="0"/>
        <w:jc w:val="both"/>
      </w:pPr>
      <w:r>
        <w:rPr>
          <w:rFonts w:ascii="Times New Roman"/>
          <w:b w:val="false"/>
          <w:i w:val="false"/>
          <w:color w:val="000000"/>
          <w:sz w:val="28"/>
        </w:rPr>
        <w:t>
    награжденных юбилейной       !  юбилейных медалей
</w:t>
      </w:r>
    </w:p>
    <w:p>
      <w:pPr>
        <w:spacing w:after="0"/>
        <w:ind w:left="0"/>
        <w:jc w:val="both"/>
      </w:pPr>
      <w:r>
        <w:rPr>
          <w:rFonts w:ascii="Times New Roman"/>
          <w:b w:val="false"/>
          <w:i w:val="false"/>
          <w:color w:val="000000"/>
          <w:sz w:val="28"/>
        </w:rPr>
        <w:t>
          медалью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(руководитель органа представительной власти, КНБ, МВД,
</w:t>
      </w:r>
    </w:p>
    <w:p>
      <w:pPr>
        <w:spacing w:after="0"/>
        <w:ind w:left="0"/>
        <w:jc w:val="both"/>
      </w:pPr>
      <w:r>
        <w:rPr>
          <w:rFonts w:ascii="Times New Roman"/>
          <w:b w:val="false"/>
          <w:i w:val="false"/>
          <w:color w:val="000000"/>
          <w:sz w:val="28"/>
        </w:rPr>
        <w:t>
         военный комиссар, командир воинской части)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"____"_____________199____г.        _________________________
</w:t>
      </w:r>
    </w:p>
    <w:p>
      <w:pPr>
        <w:spacing w:after="0"/>
        <w:ind w:left="0"/>
        <w:jc w:val="both"/>
      </w:pPr>
      <w:r>
        <w:rPr>
          <w:rFonts w:ascii="Times New Roman"/>
          <w:b w:val="false"/>
          <w:i w:val="false"/>
          <w:color w:val="000000"/>
          <w:sz w:val="28"/>
        </w:rPr>
        <w:t>
                                        (подпись, Ф.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