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9925" w14:textId="c929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окладах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Президента Республики Казахстан от 8 января 1992 года N 574.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должностные оклады руководителям органов государственного управления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Премьер-министру Республики Казахстан определять размеры надбавок, доплат, премий и других выплат стимулирующего характера руководителям министерств, ведомств Республики Казахстан, председателям исполкомов областных и Алма-Атинского городского Совета народных депутатов.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распоряжению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8 января 1992 г. N 574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Должностные оклады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руководителей органов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управления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рублях)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Министры, председатели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комитетов, входящие в состав Кабинета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Председатели облисполкомов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Алма-Атинского горисполкома (в зависимости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установленной группы области)                    3000-3550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