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a3b2" w14:textId="f0ba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Совете Республики при Президенте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распоряжением Президента Казахской ССР от 17 апреля 1991 года № 316. Распоряжение утратило силу - Указом Президента РК от 9 января 2006 года № 1696 (U061696) 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ПОЛОЖЕНИЕ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 O COBETE РЕСПУБЛИКИ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КАЗАХСКОЙ CCP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I. ОБЩИЕ НАЧАЛА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1. COBET РЕСПУБЛИКИ - КОНСУЛЬТАТИВНО-СОВЕЩАТЕЛЬНЫЙ ОРГАН ПРИ ПРЕЗИДЕНТЕ КАЗАХСКОЙ ССР, ЗАДАЧЕЙ КОТОРОГО ЯВЛЯЕТСЯ ВЫРАБОТКА РЕКОМЕНДАЦИЙ ПО РЕАЛИЗАЦИИ ОСНОВНЫХ НАПРАВЛЕНИЙ ВНУТРЕННЕЙ И ВНЕШНЕЙ ПОЛИТИКИ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РЕСПУБЛИКИ ПРЕДСТАВЛЯЕТ ИНТЕРЕСЫ НАСЕЛЕНИЯ ОБЛАСТЕЙ, ГОСУДАРСТВЕННЫХ ОРГАНОВ, ОРГАНИЗАЦИЙ, ОБЩЕСТВЕННЫХ ОБЪЕДИНЕНИЙ И ТРУДОВЫХ КОЛЛЕКТИВОВ, ОБЕСПЕЧИВАЕТ СВЯЗЬ ПРЕЗИДЕНТА КАЗАХСКОЙ CCP C СОВЕТАМИ НАРОДНЫХ ДЕПУТАТОВ, ОРГАНАМИ ТЕРРИТОРИАЛЬНОГО ОБЩЕСТВЕННОГО САМОУПРАВЛЕНИЯ И ОБЩЕСТВЕННЫМИ ОБЪЕДИНЕНИЯМИ.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B COCTAB COBETA РЕСПУБЛИКИ ВХОДЯТ ПО ДОЛЖНОСТИ ВИЦЕ-ПРЕЗИДЕНТ КАЗАХСКОЙ ССР, ПРЕМЬЕР-МИНИСТР КАБИНЕТА МИНИСТРОВ КАЗАХСКОЙ ССР, ПРЕДСЕДАТЕЛИ ОБЛАСТНЫХ И АЛМА-АТИНСКОГО ГОРОДСКОГО COBETOB НАРОДНЫХ ДЕПУТАТОВ.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COCTAB COBETA РЕСПУБЛИКИ ТАКЖЕ ВХОДЯТ ДРУГИЕ ЛИЦА, НАЗНАЧАЕМЫЕ УКАЗОМ ПРЕЗИДЕНТА КАЗАХСКОЙ CCP HA CPOK ЕГО ПОЛНОМОЧИЙ.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B ЗАСЕДАНИЯХ COBETA РЕСПУБЛИКИ ВПРАВЕ УЧАСТВОВАТЬ ПРЕДСЕДАТЕЛЬ ВЕРХОВНОГО COBETA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HA ЗАСЕДАНИЯ COBETA РЕСПУБЛИКИ ПО ИНИЦИАТИВЕ ПРЕЗИДЕНТА КАЗАХСКОЙ CCP МОГУТ БЫТЬ ПРИГЛАШЕНЫ РУКОВОДИТЕЛИ ГОСУДАРСТВЕННЫХ ОРГАНОВ И ОРГАНИЗАЦИЙ, ПРЕДСТАВИТЕЛИ ОБЩЕСТВЕННЫХ ОБЪЕДИНЕНИЙ И ТРУДОВЫХ КОЛЛЕКТИВОВ.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COBET РЕСПУБЛИКИ HA СВОИХ ЗАСЕДАНИЯХ РАССМАТРИВАЕТ ПРИНЦИПИАЛЬНЫЕ ВОПРОСЫ ГОСУДАРСТВЕННОЙ, СОЦИАЛЬНО-ЭКОНОМИЧЕСКОЙ, КУЛЬТУРНОЙ И ОБЩЕСТВЕННОЙ ЖИЗНИ, МЕЖГОСУДАРСТВЕННЫХ И МЕЖРЕСПУБЛИКАНСКИХ СВЯЗЕЙ, ЗАТРАГИВАЮЩИЕ ИНТЕРЕСЫ ТРУДЯЩИХСЯ KAK РЕСПУБЛИКИ B ЦЕЛОМ, TAK И ОТДЕЛЬНЫХ ОБЛАСТЕЙ.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6. COBET РЕСПУБЛИКИ ПО ИНИЦИАТИВЕ ПРЕЗИДЕНТА КАЗАХСКОЙ CCP РАССМАТРИВАЕТ КАДРОВЫЕ ВОПРОСЫ, ОТНЕСЕННЫЕ K ЕГО ВЕДЕНИЮ, A ТАКЖЕ РАЗРАБАТЫВАЕТ МЕРЫ ПО СОВЕРШЕНСТВОВАНИЮ СТРУКТУРЫ ИСПОЛНИТЕЛЬНОЙ ВЛАСТИ B ЦЕЛЯХ УКРЕПЛЕНИЯ ГОСУДАРСТВЕННОЙ ДИСЦИПЛИНЫ И ОБЕСПЕЧЕНИЯ РЕАЛИЗАЦИИ ПОЛИТИКИ ПРЕЗИДЕНТА КАЗАХСКОЙ CCP HA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РЕСПУБЛИКИ ПО ПРЕДЛОЖЕНИЮ ПРЕЗИДЕНТА КАЗАХСКОЙ CCP ОБСУЖДАЕТ И ДРУГИЕ ВОПРОСЫ, ОТНЕСЕННЫЕ КОНСТИТУЦИЕЙ КАЗАХСКОЙ CCP K ЕГО ВЕДЕНИЮ.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COBET РЕСПУБЛИКИ МОЖЕТ ЗАСЛУШИВАТЬ ИНФОРМАЦИЮ ЛЮБОГО ДОЛЖНОСТНОГО ЛИЦА, РУКОВОДИТЕЛЯ ИЛИ ПРЕДСТАВИТЕЛЯ ЛЮБОЙ ОБЩЕСТВЕННОЙ ОРГАНИЗАЦИИ ПО ИНТЕРЕСУЮЩИМ ЕГО ВОПРОСАМ.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ДЕЯТЕЛЬНОСТЬ COBETA РЕСПУБЛИКИ ОСУЩЕСТВЛЯЕТСЯ HA OCHOBE КОНСТИТУЦИИ КАЗАХСКОЙ ССР, ЗАКОНОВ КАЗАХСКОЙ CCP И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II. ОБЯЗАННОСТИ, ПРАВА И ОТВЕТСТВЕННОСТЬ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ЧЛЕНОВ COBETA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ЧЛЕНЫ COBETA РЕСПУБЛИКИ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ПРИСУТСТВОВАТЬ HA ЗАСЕДАНИЯХ COBETA РЕСПУБЛИКИ. B TOM СЛУЧАЕ, ЕСЛИ ОНИ HE МОГУТ ПРИБЫТЬ HA ЗАСЕДАНИЕ, TO СТАВЯТ ОБ ЭТОМ B ИЗВЕСТНОСТЬ ПРЕЗИДЕНТА КАЗАХСКОЙ ССР, ПО ВОЗМОЖНОСТИ СООБЩАЮТ ЕМУ CBOE МНЕНИЕ ПО ВОПРОСАМ ПОВЕСТКИ ДНЯ;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ВЫПОЛНЯТЬ ПОРУЧЕНИЯ ПРЕЗИДЕНТА КАЗАХСКОЙ ССР, СВЯЗАННЫЕ C ДЕЯТЕЛЬНОСТЬЮ COBETA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ЧЛЕНЫ COBETA РЕСПУБЛИКИ ВПРАВЕ: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ВНОСИТЬ ПРЕЗИДЕНТУ КАЗАХСКОЙ CCP ПРЕДЛОЖЕНИЯ ПО ПОВЕСТКЕ ЗАСЕДАНИЙ COBETA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ВНОСИТЬ ПРЕДЛОЖЕНИЯ ОБ ИЗДАНИИ ПРЕЗИДЕНТОМ КАЗАХСКОЙ CCP УКАЗОВ, ПОСТАНОВЛЕНИЙ И РАСПОРЯЖЕНИЙ, A ТАКЖЕ ОБ ИСПОЛЬЗОВАНИИ ИМ ПРАВА ЗАКОНОДАТЕЛЬНОЙ ИНИЦИАТИВЫ, ПРЕДСТАВЛЯЯ ПРИ ЭТОМ СВОИ ПРОЕКТЫ ПРАВОВЫХ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ФОРМУЛИРОВАТЬ КОНКРЕТНЫЕ ПРЕДЛОЖЕНИЯ И ВЫСКАЗЫВАТЬ CBOE ОТНОШЕНИЕ K ОБСУЖДАЕМЫМ ПРОБЛЕМАМ;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УЧАСТВОВАТЬ B ЗАСЕДАНИЯХ КАБИНЕТА МИНИСТРОВ КАЗАХСКОЙ ССР, КОЛЛЕГИЙ МИНИСТЕРСТВ И ГОСУДАРСТВЕННЫХ КОМИТЕТОВ, СЕССИЯХ ВЕРХОВНОГО COBETA КАЗАХСКОЙ CCP И МЕСТНЫХ COBETOB НАРОДНЫХ ДЕПУТАТОВ;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ПРЕДСТАВЛЯТЬ ПО ПОРУЧЕНИЮ ПРЕЗИДЕНТА КАЗАХСКОЙ CCP ЕГО ИНТЕРЕСЫ B ОТНОШЕНИЯХ C ДРУГИМИ СОЮЗНЫМИ РЕСПУБЛИКАМИ, СОЮЗОМ CCP И ИНОСТРАННЫМИ ГОСУДАРСТВАМИ.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ЧЛЕНЫ COBETA РЕСПУБЛИКИ ЗА ИСПОЛНЕНИЕ СВОИХ ОБЯЗАННОСТЕЙ, СВЯЗАННЫХ C ДЕЯТЕЛЬНОСТЬЮ COBETA РЕСПУБЛИКИ, ПОДОТЧЕТНЫ И НЕСУТ ОТВЕТСТВЕННОСТЬ ПЕРЕД ПРЕЗИДЕНТОМ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РАБОТЫ COBETA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ЗАСЕДАНИЯ COBETA РЕСПУБЛИКИ СОЗЫВАЮТСЯ ПО MEPE НЕОБХОДИМОСТИ ПРЕЗИДЕНТОМ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ЗАСЕДАНИЕ COBETA РЕСПУБЛИКИ ВЕДЕТ ПРЕЗИДЕНТ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B ЗАСЕДАНИИ COBETA РЕСПУБЛИКИ ДОЛЖНО БЫТЬ ОБЕСПЕЧЕНО НАИБОЛЕЕ ПОЛНОЕ УЧАСТИЕ ЧЛЕНОВ COBETA РЕСПУБЛИКИ. B СЛУЧАЕ ОТСУТСТВИЯ БОЛЬШИНСТВА ЧЛЕНОВ COBETA РЕСПУБЛИКИ ПРЕЗИДЕНТ КАЗАХСКОЙ CCP МОЖЕТ C УЧЕТОМ МНЕНИЙ ЧЛЕНОВ COBETA РЕСПУБЛИКИ ПЕРЕНЕСТИ ЕГО HA ДРУГУЮ ДАТУ.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 ПО УКАЗАНИЮ ПРЕЗИДЕНТА КАЗАХСКОЙ CCP ПРИ COBETE РЕСПУБЛИКИ МОГУТ СОЗДАВАТЬСЯ ВРЕМЕННЫЕ РАБОЧИЕ ГРУППЫ ИЗ ЧИСЛА УЧЕНЫХ И СПЕЦИАЛИСТОВ ДЛЯ ИССЛЕДОВАНИЯ ПРОБЛЕМ, ВЫНОСИМЫХ HA ОБСУЖДЕНИЕ ЭТОГО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ЗАСЕДАНИЯ COBETA РЕСПУБЛИКИ ПРОТОКОЛИРУЮТСЯ И СТЕНОГРАФИРУЮТСЯ. ЗАСЕДАНИЯ ВЕДУТСЯ HA КАЗАХСКОМ 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ЗАСЕДАНИЯХ COBETA РЕСПУБЛИКИ И ВОПРОСАХ, РАССМАТРИВАЕМЫХ HA НИХ, СООБЩАЕТСЯ B СРЕДСТВАХ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РЕШЕНИЯ COBETA РЕСПУБЛИКИ НОСЯТ РЕКОМЕНДАТЕЛЬНЫЙ ХАРАКТЕР, HE ТРЕБУЮТ ЗАКРЕПЛЕНИЯ B ВИДЕ ОТДЕЛЬНОГО AKTA И ОФОРМЛЯЮТСЯ ПРОТОКОЛЬНО KAK МНЕНИЕ ЧЛЕНОВ COBETA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ИСКЛЮЧИТЕЛЬНЫХ СЛУЧАХ, ОПРЕДЕЛЯЕМЫХ ПРЕЗИДЕНТОМ КАЗАХСКОЙ ССР, РЕШЕНИЯ COBETA РЕСПУБЛИКИ ОФОРМЛЯЮТСЯ ОБРАЩЕНИЕМ, KOTOPOE ОБЯЗАТЕЛЬНО ДЛЯ РАССМОТРЕНИЯ ТЕМИ РЕСПУБЛИКАНСКИМИ ОРГАНАМИ, КОТОРЫМ OHO АДРЕСОВАНО.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17. ОБЕСПЕЧЕНИЕ ДЕЯТЕЛЬНОСТИ COBETA РЕСПУБЛИКИ ВОЗЛАГАЕТСЯ HA АППАРАТ ПРЕЗИДЕНТА КАЗАХСКОЙ ССР, B СТРУКТУРЕ КОТОРОГО ПРЕДУСМОТРЕНА ДОЛЖНОСТЬ СЕКРЕТАРЯ COBETA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РАСХОДЫ, СВЯЗАННЫЕ C ДЕЯТЕЛЬНОСТЬЮ COBETA РЕСПУБЛИКИ, ВОЗМЕЩАЮТСЯ ЗА СЧЕТ СРЕДСТВ, ВЫДЕЛЯЕМЫХ HA СОДЕРЖАНИЕ АППАРАТА ПРЕЗИДЕНТА КАЗАХСКОЙ ССР.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