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298" w14:textId="39b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рабочей группе при Администрации Президента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января 2026 года № 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рабочую группу при Администрации Президента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Межведомственная рабочая группа).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рабочей группе;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Администрацию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277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рабочей группе при Администрации Президента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рабочая группа при Администрации Президента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МВРГ) создана в целях содействия формированию и реализации государственной политики в данной сфере.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МВРГ в своей деятельности руководствуется Конституцией Республики Казахстан, законодательными актами Республики Казахстан, актами Президента Республики Казахстан и настоящим Положением.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полномочия МВРГ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МВРГ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определения и реализации государственной политики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ПОД/ФТ/ФРОМУ);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совершенствованию системы ПОД/ФТ/ФРОМУ;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укреплению международного сотрудничества в сфере ПОД/ФТ/ФРОМУ;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принятию и реализации Республикой Казахстан международно-правовых обязательств в сфере ПОД/ФТ/ФРОМУ с учетом ее национальных интересов;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возложенные актами Президента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задачами МВРГ: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выработке предложений по основным направлениям деятельности государственных органов в сфере ПОД/ФТ/ФРОМУ;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межведомственное согласование позиций государственных органов в сфере ПОД/ФТ/ФРОМУ без вмешательства в их оперативную и служебную деятельность;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результаты реализации государственной политики в сфере ПОД/ФТ/ФРОМУ;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предложения государственных органов по совершенствованию системы ПОД/ФТ/ФРОМУ;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выработке мер по развитию международного сотрудничества в сфере ПОД/ФТ/ФРОМУ;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направленные на совершенствование деятельности государства в сфере ПОД/ФТ/ФРОМУ.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МВРГ уполномочена: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государственных органов необходимые материалы и информацию;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членов МВРГ, приглашать на заседания МВРГ лиц, перечисленных в пункте 9 настоящего Положения;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установленном порядке экспертов и ученых для осуществления отдельных видов работ;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в пределах возложенных задач, функций и полномочий.</w:t>
      </w:r>
    </w:p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МВРГ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МВРГ состоит из руководителя, его заместителя и иных членов МВРГ.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МВРГ руководит деятельностью МВРГ, определяет повестку заседаний и председательствует на них.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МВРГ обеспечивает деятельность рабочего органа МВРГ и председательствует на заседаниях МВРГ в случае отсутствия ее руководителя.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руководителя МВРГ повестку заседания МВРГ определяет его заместитель.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МВРГ обеспечивает протоколирование заседаний МВРГ в установленном порядке и организацию делопроизводства МВРГ.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МВРГ не является членом МВРГ.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МВРГ является Агентство Республики Казахстан по финансовому мониторингу (далее - Рабочий орган).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деятельности и заседаний МВРГ, взаимодействие с членами МВРГ;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утверждение руководителя МВРГ план работы МВРГ;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повестке заседаний МВРГ ее руководителю;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и вносит руководителю МВРГ материалы заседаний МВРГ.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МВРГ: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в Рабочий орган предложения по плану работы МВРГ и повестке заседаний;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уведомляют Рабочий орган о принятых мерах по реализации решений МВРГ;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подготовке материалов к заседаниям МВРГ.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заседания МВРГ могут быть приглашены не входящие в состав МВРГ представители государственных органов, субъектов финансового мониторинга, общественных объединений и организаций.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исследовательских, аналитических и других видов работ в целях обеспечения деятельности МВРГ в установленном порядке могут привлекаться эксперты и ученые.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МВРГ проводятся в соответствии с планом ее работы, который составляется на один календарный год и утверждается руководителем МВРГ.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работы МВРГ подготавливается рабочим органом, согласовывается с членами МВРГ и вносится на утверждение руководителю МВРГ не позднее первого декабря года, предшествующего году планирования.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МВРГ в план работы МВРГ могут вноситься изменения и дополнения, а при необходимости могут проводиться внеочередные и внеплановые заседания.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МВРГ проводятся не реже одного раза в полугодие и считаются правомочными, если на них присутствует не менее половины от общего числа членов МВРГ.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МВРГ ее заседание может быть проведено в формате видеоконференцсвязи.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заседания МВРГ вносятся Рабочим органом в Администрацию Президента Республики Казахстан для согласования с руководителем МВРГ не позднее чем за пятнадцать рабочих дней до заседания МВРГ.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 руководителем МВРГ материалы представляются Рабочим органом членам МВРГ не позднее чем за пять рабочих дней до заседания (в случае срочности - не позднее чем за один рабочий день).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МВРГ принимается простым большинством голосов от числа присутствующих на заседании ее членов.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считается принятым решение, за которое проголосовал председательствующий на заседании.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председательствующим на заседании и каждым голосовавшим членом МВРГ.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МВРГ направляется членам МВРГ и компетентным государственным органам не позднее пяти рабочих дней после дня его принятия.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и его ответственные должностные лица, получившие решение МВРГ, в установленный срок уведомляют Рабочий орган о проведенной работе и ее результатах.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МВРГ реорганизуется и упраздняется по решению Президента Республики Казахстан.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277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при Администрации Президента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МВРГ)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 - руководитель МВРГ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- заместитель руководителя МВРГ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работе с субъектами финансового мониторинга Агентства Республики Казахстан по финансовому мониторингу - секретарь МВРГ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МВРГ: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социально-экономической политики Администрации Президента Республики Казахстан;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Государственно-правовым отделом Администрации Президента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Генерального Прокурора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финансовому мониторингу;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