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ad176" w14:textId="83ad1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присуждении государственной стипендии в области культуры в 2025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30 декабря 2025 года № 269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Собрании актов Президента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</w:p>
        </w:tc>
      </w:tr>
    </w:tbl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Присудить государственную стипендию в области культуры в 2025 году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опубликовать в средствах массовой информации.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 № 269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Персональный состав</w:t>
      </w:r>
      <w:r>
        <w:br/>
      </w:r>
      <w:r>
        <w:rPr>
          <w:rFonts w:ascii="Times New Roman"/>
          <w:b/>
          <w:i w:val="false"/>
          <w:color w:val="000000"/>
        </w:rPr>
        <w:t>лиц, которым присуждена государственная стипендия в области культуры в 2025 году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Деятели литературы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Айтхожа Марфуға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- 1936 года рождения, поэтесса, кавалер орденов "Барыс" II степени и "Парасат", обладатель почетных званий "Қазақстанның еңбек сіңірген қайраткері" и "Қазақстанның халық жазушысы",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Ақсұңқар Серік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- 1950 года рождения, поэт, обладатель почетного звания "Қазақстанның еңбек сіңірген қайраткері",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Амантай Дидар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- 1969 года рождения, писатель, кавалер ордена "Құрмет", обладатель почетного звания "Қазақстанның еңбек сіңірген қайраткері", лауреат Государственной молодежной премии "Дарын"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Асқар Әлібек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- 1951 года рождения, писатель, кавалер орденов "Барыс" II степени и "Парасат", обладатель почетного звания "Қазақстанның еңбек сіңірген қайраткері",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Зейнеп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- 1945 года рождения, писатель, кавалер ордена "Құрмет", лауреат международной литературной премии "Алаш"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Әбдікұлы Төлен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- 1942 года рождения, писатель, кавалер орденов "Барыс" I степени и "Парасат", обладатель почетных званий "Қазақстанның еңбек сіңірген қайраткері" и "Қазақстанның халық жазушысы",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Ахмет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- 1938 года рождения, писатель-драматург, кавалер ордена "Құрмет", обладатель почетных званий "Қазақстанның еңбек сіңірген қайраткері" и "Қазақстанның халық жазушысы"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Бахтыгереева Акуштап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- 1944 года рождения, поэтесса, кавалер орденов "Отан" и "Құрмет", обладатель почетного звания "Қазақстанның еңбек сіңірген қайраткері", лауреат международной литературной премии "Алаш" и Государственной премии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Бөпежанова Әлия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- 1952 года рождения, литературный критик, кавалер ордена "Құрмет", обладатель почетного звания "Қазақстанның еңбек сіңірген қайраткері", лауреат международной литературной премии "Алаш"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Елгондинова Заида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- 1947 года рождения, поэтесса, кавалер ордена "Құрмет", обладатель почетного звания "Қазақстанның еңбек сіңірген қайраткері", лауреат международной литературной премии "Алаш"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Елубаев Смагул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- 1947 года рождения, писатель, кавалер орденов "Парасат" и "Құрмет", обладатель почетных званий "Қазақстанның еңбек сіңірген қайраткері" и "Қазақстанның халық жазушысы"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Джаганова Алтыншаш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- 1945 года рождения, поэтесса, драматург, кавалер орденов "Барыс" III степени и "Құрмет", обладатель почетного звания "Қазақстанның еңбек сіңірген қайраткері"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Жайлыбай Ғалым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- 1958 года рождения, писатель, кавалер орденов "Парасат" и "Құрмет", обладатель почетного звания "Қазақстанның еңбек сіңірген қайраткері", награжден медалью "Ерен еңбегі үшін", лауреат международной литературной премии "Алаш" и Государственной премии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Жангалиев Толеген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- 1950 года рождения, поэт, кавалер орденов "Парасат" и "Құрмет", лауреат международной литературной премии "Алаш"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Жолдасбеков Мырзатай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- 1937 года рождения, государственный и общественный деятель, кавалер орденов "Отан", "Барыс" I и III степени, "Парасат" и "Құрмет"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Имангазина Бибигуль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- 1940 года рождения, писатель, кавалер орденов "Барыс" I степени, "Парасат" и "Құрмет", обладатель почетного звания "Қазақстанның еңбек сіңірген қайраткері", лауреат международной литературной премии "Алаш"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 Нуртас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- 1954 года рождения, поэт, кавалер ордена "Құрмет"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Қабышұлы Ғаббас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- 1935 года рождения, сатирик, обладатель почетного звания "Қазақстанның халық жазушысы", лауреат международной литературной премии "Алаш"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Куатов Даурен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- 1973 года рождения, писатель, кавалер ордена "Құрмет", лауреат премии писателей тюркского мира международной организации ТЮРКСОЙ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Муканова Роза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- 1964 года рождения, драматург, кавалер ордена "Құрмет",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Нұржан Светқали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- 1962 года рождения, поэт, кавалер орденов "Отан" и "Құрмет", награжден медалью "Ерен еңбегі үшін",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Нуржекеев Бексултан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- 1941 года рождения, писатель, кавалер орденов "Парасат" и "Құрмет", обладатель почетных званий "Қазақстанның еңбек сіңірген қайраткері" и "Қазақстанның халық жазушысы"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Нурмаганбетов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Тынымбай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- 1945 года рождения, писатель, кавалер орденов "Отан" и "Құрмет", обладатель почетного звания "Қазақстанның еңбек сіңірген қайраткері",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Айзада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- 1991 года рождения, поэтесса, призер республиканских поэтических конкурсов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Салғараұлы Қойшығара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- 1939 года рождения, писатель, ученый, кавалер орденов "Барыс" III степени и "Парасат", обладатель почетного звания "Қазақстанның еңбек сіңірген қайраткері",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Салыкбаева Гулнара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- 1963 года рождения, поэтесса, лауреат международной литературной премии "Алаш"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Олжас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- 1936 года рождения, поэт, обладатель звания "Қазақстанның Еңбек Ері", кавалер орденов "Отан" и "Барыс" I степени, обладатель почетного звания "Қазақстанның халық жазушысы"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Тұрғынбекұлы Серік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- 1946 года рождения, поэт, кавалер ордена "Парасат", обладатель почетного звания "Қазақстанның еңбек сіңірген қайраткері", награжден медалью "Ерен еңбегі үшін"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Шапай Тұрсынжан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- 1957 года рождения, писатель, кавалер ордена "Құрмет", обладатель почетного звания "Қазақстанның еңбек сіңірген қайраткері"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Деятели искусства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Айтуаров Ерлан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- 1950 года рождения, живописец, кавалер ордена "Құрмет", обладатель почетного звания "Қазақстанның еңбек сіңірген қайраткері"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Асылханов Ермек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- 1951 года рождения, художник-дизайнер, кавалер ордена "Құрмет", награжден медалью "Ерен еңбегі үшін"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Шайза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- 1948 года рождения, актриса, обладатель почетного звания "Қазақстанның халық әртісі"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Аспетова Кульжахан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- 1946 года рождения, актриса, кавалер орденов "Отан" и "Құрмет", обладатель почетного звания "Қазақстанның халық әртісі"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Әбілтай Шәміл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- 1948 года рождения, кюйши-домбрист, кавалер ордена "Барыс" II степени, обладатель почетного звания "Қазақстанның еңбек сіңірген қайраткері"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Байбосынов Кайрат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- 1950 года рождения, певец, обладатель звания "Қазақстанның Еңбек Ері", кавалер орденов "Парасат" и "Достық" II степени,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Байсеитова Раушан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- 1947 года рождения, балерина, кавалер ордена "Құрмет",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Балаев Геннадий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- 1940 года рождения, актер, кавалер ордена "Парасат", награжден медалью "Ерен еңбегі үшін"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Беккулова Айжан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- 1954 года рождения, ремесленница, кавалер ордена "Құрмет"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Беркенова Асия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- 1950 года рождения, айтыскер, кавалер орденов "Барыс" III степени и "Құрмет"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Бубэ Нэлли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- 1949 года рождения, художница, награждена почетной медалью международной организации ТЮРКСОЙ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Ерманов Журсин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- 1951 года рождения, поэт, кавалер орденов "Отан", "Парасат" и "Құрмет", обладатель почетного звания "Қазақстанның еңбек сіңірген қайраткері"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Еслямова Самал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- 1984 года рождения, актриса, кавалер ордена "Құрмет", обладатель почетного звания "Қазақстанның еңбек сіңірген қайраткері", лауреат Приза Каннского кинофестиваля за лучшую женскую роль и Приза "Лучшая актриса Азии" Азиатской киноакадемии, Премии "Ника" Российской академии кинематографического искусства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Жайымов Айткали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- 1947 года рождения, дирижер, композитор, кавалер ордена "Парасат", обладатель почетных званий "Қазақстанның еңбек сіңірген қайраткері" и "Қазақстанның халық әртісі"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Жаканов Илья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- 1936 года рождения, музыковед, искусствовед, обладатель звания "Қазақстанның Еңбек Ері", кавалер орденов "Отан" и "Парасат", обладатель почетного звания "Қазақстанның еңбек сіңірген қайраткері"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Жаманбаев Базаргали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- 1942 года рождения, дирижер, кавалер орденов "Парасат" и "Құрмет",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Джаманкулов Тунгишбай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- 1948 года рождения, актер, кавалер орденов "Барыс" III степени, "Парасат" и "Достық" II степени, обладатель почетного звания "Қазақстанның халық әртісі",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Жанпеисова Лариса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- 1947 года рождения, живописец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Жолжаксынов Досхан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- 1951 года рождения, актер, кинорежиссер, кавалер орденов "Отан" и "Құрмет", обладатель почетного звания "Қазақстанның халық әртісі",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Жузбай Жанғали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- 1961 года рождения, кюйши, кавалер ордена "Құрмет", обладатель почетного звания "Қазақстанның еңбек сіңірген қайраткері"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Кесоглу Пантелей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- 1955 года рождения, певец, кавалер орденов "Барыс" I степени, "Достық" II степени и "Құрмет",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Клушкин Юрий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- 1937 года рождения, музыкант, кавалер ордена "Парасат"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Крымская Валерия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- 1942 года рождения, актриса, кавалер орденов "Парасат" и "Достық" II степени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Калиламбекова Хорлан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- 1944 года рождения, певица, кавалер орденов "Парасат" и "Құрмет", обладатель почетного звания "Қазақстанның халық әртісі"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Кастеева Зарема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- 1947 года рождения, балерина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 Куандык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- 1957 года рождения, актер, кавалер ордена "Құрмет", награжден медалью "Ерен еңбегі үшін"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Кыдырбек Балнур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- 1955 года рождения, композитор, кавалер орденов "Парасат" и "Құрмет",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 Камилла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- 1944 года рождения, искусствовед, обладатель почетного звания "Қазақстанның еңбек сіңірген қайраткері"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 Екатерина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- 1990 года рождения, актриса, кавалер ордена "Достық" II степени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Мәлібекұлы Жандарбек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- 1942 года рождения, архитектор, автор Государственного Герба Республики Казахстан, кавалер орденов "Барыс" I степени и "Құрмет", обладатель почетного звания "Қазақстанның еңбек сіңірген қайраткері"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Молдағали Фархат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- 1993 года рождения, режиссер, награжден медалью "Ерен еңбегі үшін", лауреат государственной молодежной премии "Дарын"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Мудряк Мария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- 1994 года рождения, оперная певица, обладатель почетного звания "Қазақстанның еңбек сіңірген қайраткері"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Мукатаева Алтыншаш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- 1991 года рождения, певица, награждена медалью "Ерен еңбегі үшін"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Мухамедкызы Майра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- 1969 года рождения, певица, кавалер орденов "Отан" и "Құрмет", обладатель почетных званий "Қазақстанның еңбек сіңірген қайраткері" и "Қазақстанның халық әртісі",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Мышбаева Нукетай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- 1936 года рождения, актриса, кавалер ордена "Парасат"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Недлина Валерия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- 1982 года рождения, музыковед, музыкальный критик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Нұрбек Алтынай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- 1985 года рождения, актриса, награждена медалью "Шапағат"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Нүсіпжан Нұрғали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- 1937 года рождения, певец, кавалер орденов "Барыс" III степени и "Парасат", обладатель почетного звания "Қазақстанның халық әртісі",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Обаев Исмухан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- 1941 года рождения, режиссер, кавалер орденов "Барыс" I и II степени, "Парасат"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Оразбаев Сабит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- 1936 года рождения, актер, кавалер орденов "Отан", "Барыс" I степени, "Парасат" и "Достық" I степени,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Утекешева Меруерт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- 1951 года рождения, актриса, кавалер орденов "Парасат" и "Құрмет", обладатель почетного звания "Қазақстанның халық әртісі"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Разиева Гульвер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- 1936 года рождения, певица, кавалер ордена "Парасат"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Рахманова Махинур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- 1948 года рождения, актриса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Султанғазы Бәзіл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- 1998 года рождения, актер, режиссер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Томанов Мухангали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- 1973 года рождения, режиссер, кавалер ордена "Құрмет"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Тулегенова Бибигуль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- 1929 года рождения, певица, кавалер орденов "Отан" и "Барыс" I степени, обладатель почетного звания "Қазақстанның халық әртісі", лауреат Государственной премии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