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4121" w14:textId="cf44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Рабочей группе по Парламентской реформе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8 октября 2025 года № 250.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выработки предложений по Парламентской реформе, направленных на реализацию Послания Главы государства народу Казахстана от 8 сентября 2025 года "Казахстан в эпоху искусственного интеллекта: актуальные задачи и их решения через цифровую трансформацию", образовать Рабочую группу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2025 года № 250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Парламентской реформе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Карин Ерлан Тынымбаевич - Государственный советник Республики Казахстан, руководитель Рабочей группы;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Жиенбаев Ержан Нурланович - Помощник Президента Республики Казахстан по правовым вопросам, заместитель руководителя Рабочей группы;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Кырыкбаев Арман Оразбаевич - Помощник Президента Республики Казахстан по вопросам внутренней политики и коммуникациям, заместитель руководителя Рабочей группы;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Рабочей группы: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Айтхожин Кабдулсамих Кошекович - доктор юридических наук, профессор Евразийской юридической академии имени Д.А. Кунаева;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Азильханов Марат Алмасович - заведующий Секретариатом Ассамблеи народа Казахстана, заместитель Председателя Ассамблеи народа Казахстана;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Аубакирова Индира Ураловна - директор РГП на ПХВ "Институт законодательства и правовой информации Республики Казахстан" Министерства юстиции Республики Казахстан", доктор юридических наук;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Башимов Марат Советович - депутат Мажилиса Парламента Республики Казахстан, доктор юридических наук;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Бейсенбаев Елнур Сабыржанулы - руководитель фракции "Аманат" в Мажилисе Парламента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Бекназаров Нурлан Кудиярович - председатель Комитета по конституционному законодательству, судебной системе и правоохранительным органам Сената Парламента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Егізбаев Серік Рахметоллаұлы - руководитель фракции "Ауыл" в Мажилисе Парламента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Джаманкулова Карлыгаш Калибековна - президент Международного фонда защиты свободы слова "Әділ сөз";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Жакаева Лейла Султановна - доктор юридических наук, профессор Академии правосудия при Верховном Суде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Жарылганов Айдар Тулетаевич - заведующий Государственно-правовым отделом Администрации Президента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Имашева Снежанна Валерьевна - председатель Комитета по законодательству и судебно-правовой реформе Мажилиса Парламента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Караев Алипаша Агаханович - кандидат юридических наук, профессор Высшей школы права "Адилет" Каспийского университета;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Ходжаназаров Айдарбек Асанович - руководитель фракции "Республика" в Мажилисе Парламента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Кульшманов Канат Амангельдинович - заведующий отделом по коммуникациям Администрации Президента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Магеррамов Магеррам Мамедович - руководитель фракции "Народная партия Казахстана" в Мажилисе Парламента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Малиновский Виктор Александрович - доктор юридических наук, профессор НАО "Университет Нархоз";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Нукенов Абзал Нукенович - заведующий Отделом внутренней политики Администрации Президента Республики Казахстан;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Нурмухамедов Бурихан Жолбарисович - политолог;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 Наталья Виссарионовна - директор РГП на ПХВ "Институт парламентаризма" Управления материально-технического обеспечения при Управлении делами Президента Республики Казахстан;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Перуашев Азат Тұрлыбекұлы - руководитель фракции "Ақ жол" в Мажилисе Парламента Республики Казахстан;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Пономарев Сергей Михайлович - депутат Мажилиса Парламента;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Рахимжанов Асхат Нурмагамбетович -руководитель фракции "Общенациональная социал-демократическая партия" в Мажилисе Парламента Республики Казахстан;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Сарсембаев Ерлан Жаксылыкович - Министр юстиции Республики Казахстан;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Сарым Айдос Амироллаулы - депутат Мажилиса Парламента;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Чеботарев Андрей Евгеньевич - член Национального курултая, директор Центра актуальных исследований "Альтернатива";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Шаймарданов Жандос Нурланович - директор Казахстанского института стратегических исследований при Президенте Республики Казахстан;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Шапақ Үнзила - депутат Мажилиса Парламента Республики Казахстан, доктор юридических наук;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Шаталов Никита Сергеевич - депутат Мажилиса Парламента Республики Казахстан;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Шибутов Марат Максумович - член Национального курултая, политолог;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Ибраева Алуа Саламатовна - доктор юридических наук, профессор КазНУ имени аль-Фараби.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