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924d" w14:textId="c099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стипендии в области культуры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30 декабря 2024 года № 186.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Присудить государственную стипендию в области культуры в 2024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опубликовать в средствах массовой информации.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186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лиц, которым присуждена государственная стипендия  в области культуры в 2024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Айтхожа Марфуға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1936 года рождения, поэтесса, кавалер орденов "Барыс" II степени и "Парасат", заслуженный деятель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Ақсұңқар Ақынбаба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1976 года рождения, поэт, лауреат Государственной молодежной премии "Дарын"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Алдияр Бақытжан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1974 года рождения, поэт, кавалер ордена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Дидар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- 1969 года рождения, писатель, кавалер ордена "Құрмет",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Әлібек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1951 года рождения, писатель, кавалер орденов "Барыс" II степени и "Парасат", заслуженный деятель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Зейнеп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- 1945 года рождения, писатель, кавалер ордена "Құрмет",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Куляш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1946 года рождения, поэтесса, кавалер орденов "Парасат" и "Құрмет",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Аким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1933 года рождения, писатель, Қазақстанның Еңбек Epi, кавалер орденов "Отан" и "Құрмет", заслуженный деятель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Ахмет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1938 года рождения, писательдраматург, кавалер ордена "Құрмет", заслуженный деятель Казахстана, Қазақстанның халық жазушысы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Әбдікұлы Төлен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1942 года рождения, писатель, кавалер орденов "Барыс" I степени и "Парасат", заслуженный деятель Казахстана, Қазақстанның халық жазушысы,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Байбуланова Жадыра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1990 года рождения, поэтесса, лауреат Государственной молодежной премии "Дарын"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Бахтыгереева Акуштап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1944 года рождения, поэтесса, кавалер орденов "Отан" и "Құрмет", заслуженный деятель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Бөпежанова Әлия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1952 года рождения, литературный критик, кавалер ордена "Құрмет", заслуженный деятель Казахстана,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Джаганова Алтыншаш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1943 года рождения, писатель, драматург, кавалер орденов "Барыс" III степени и "Құрмет",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Смагул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1947 года рождения, писатель, кавалер орденов "Парасат" и "Құрмет", заслуженный деятель Казахстана, Қазақстанның халық жазушысы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Жүніс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1984 года рождения, поэт, лауреат Государственной молодежной премии "Дарын"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Ерманов Журсин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1951 года рождения, поэт, кавалер орденов "Отан", "Парасат" и "Құрмет",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Есенқарақызы Ханбибі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1949 года рождения, поэтесса, кавалер орденов "Барыс" III степени и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Бауыржан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1963 года рождения, поэт, кавалер орденов "Парасат" и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Жаңқашұлы Жанат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1987 года рождения, поэт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Жаленова Катира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1951 года рождения, поэтесса, кавалер ордена "Құрмет",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 Мырзатай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1937 года рождения, государственный и общественный деятель, кавалер орденов "Отан", "Барыс" І и III степени, "Парасат" и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Имангазина Бибигуль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1940 года рождения, писатель, кавалер орденов "Барыс" I степени, "Парасат" и "Құрмет", заслуженный деятель Казахстана,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Нуртас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1954 года рождения, поэт, кавалер ордена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Дулат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1942 года рождения, писатель, Қазақстанның Еңбек Epi, кавалер орденов "Достық" II степени и "Құрмет",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Қабышұлы Ғаббас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1935 года рождения, сатирик,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 Амангелді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1968 года рождения, писатель-публицист, кавалер ордена "Құрмет",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Мырзахметұлы Мекемтас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1930 года рождения, литературовед, кавалер орденов "Барыс" I степени, "Парасат" и "Құрмет",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Светқали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1962 года рождения, поэт, кавалер орденов "Отан" и "Құрмет", награжден медалью "Ерен еңбегі үшін",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Нуржекеев Бексултан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1941 года рождения, писатель, кавалер орденов "Парасат" и "Құрмет", заслуженный деятель Казахстана, Қазақстанның халық жазушысы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Тынымбай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1945 года рождения, писатель, кавалер ордена "Құрмет", заслуженный деятель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Иранбек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1947 года рождения, поэт, кавалер ордена "Парасат", заслуженный деятель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Сейфолла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1938 года рождения, поэт, кавалер орденов "Парасат" и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Салғараұлы Қойшығара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1939 года рождения, писатель, ученый, кавалер орденов "Барыс" III степени и "Парасат", заслуженный деятель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Салыкбаева Гулнара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1963 года рождения, поэтесса,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Сегізбаев Кәдірбек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1941 года рождения, писатель, кавалер ордена "Парасат", заслуженный деятель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Олжас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1936 года рождения, поэт, Қазақстанның Еңбек Epi, кавалер орденов "Отан" и "Барыс" I степени, Қазақстанның халық жазушысы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Темірхан Медетбек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1945 года рождения, поэт, кавалер орденов "Парасат" и "Құрмет", Қазақстанның халық жазушысы,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Тұрғынбекұлы Серік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1946 года рождения, поэт, кавалер ордена "Парасат", заслуженный деятель Казахстана, награжден медалью "Ерен еңбегі үшін"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Шашкова Любовь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1951 года рождения, поэтесса, кавалер ордена "Құрмет", награждена медалью "Ерен еңбегі үшін", заслуженный деятель Казахстана, Қазақстанның халық жазушысы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Деятели искусства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Аканаев Амандос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1949 года рождения, художник, кавалер орденов "Отан" и "Құрмет",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Аравин Юрий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1941 года рождения, музыковед, кавалер орденов "Отан" и "Парасат",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Асанали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1937 года рождения, актер, Қазақстанның Еңбек Epi, кавалер орденов "Отан" и "Достық" I степени,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 Кайрат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1950 года рождения, певец, кавалер орденов "Парасат" и "Достық" ІІІ степени, заслуженный артист Республики Казахстан,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Байсейтова Раушан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1947 года рождения, балерина, кавалер ордена "Құрмет",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Беркенова Асия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1950 года рождения, айтыскер, кавалер ордена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Бултанова Жибек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1974 года рождения, айтыскер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Бримгазин Бейбут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1955 года рождения, композитор, кавалер ордена "Құрмет",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Джаманкулов Тунгишбай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1948 года рождения, актер, кавалер орденов "Барыс" III степени, "Парасат" и "Достық" II степени, народный артист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Еслямова Самал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1984 года рождения, актриса, кавалер ордена "Құрмет", заслуженный деятель Казахстана, лауреат Приза Каннского кинофестиваля за лучшую женскую роль и Приза "Лучшая актриса Азии" Азиатской киноакадемии, Премии "Ника" Российской академии кинематографичес кого искусства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Жайымов Айтқали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1947 года рождения, дирижер, композитор, кавалер ордена "Парасат",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Жақанов Ілия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1936 года рождения, музыковед, искусствовед, Қазақстанның Еңбек Ері, кавалер орденов "Отан" и "Парасат",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Құттыбек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1942 года рождения, художник, кавалер ордена "Құрмет", награжден медалью "Ерен еңбегі үшін"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Жаманбаев Базаргали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1942 года рождения, дирижер, кавалер орденов "Парасат" и "Құрмет",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Жүзбай Жанғали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1961 года рождения, кюйши, кавалер ордена "Құрмет",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Кастеева Зарема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1947 года рождения, балерина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Клушкин Юрий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1937 года рождения, музыкант, кавалер ордена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Лебсак Ирина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1963 года рождения, актриса, кавалер ордена "Парасат", заслуженный деятель Казахстана, народная артистка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Мәлібекұлы Жандарбек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1942 года рождения, архитектор, автор Государственного Герба Рес публики Казахстан, кавалер орденов "Барыс" I степени и "Құрмет",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Мухамедкызы Майра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1965 года рождения, певица, кавалер орденов "Отан" и "Құрмет", заслуженная артистка Республики Казахстан, народная артистка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Мышбаева Нукетай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1936 года рождения, актриса,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Нүсіпжан Нұрғали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1937 года рождения, певец, кавалер орденов "Барыс" III степени и "Парасат", народный артист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Обаев Исмухан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1941 года рождения, режиссер, кавалер орденов "Барыс" I и II степени,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Сабит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1936 года рождения, актер, кавалер орденов "Отан", "Барыс" I степени, "Парасат" и "Достық" I степени,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Разиева Гульвер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1936 года рождения, певица,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Рудакова Людмила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1937 года рождения, балерина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Мақсат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1995 года рождения, солист оперы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Тарская Татьяна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1939 года рождения, актриса, кавалер ордена "Достық" II степени, заслуженная артистка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Татьяна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1985 года рождения, балерина,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Бибигуль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1929 года рождения, певица, кавалер орденов "Отан" и "Барыс" I степени,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Умиралиев Медгат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1981 года рождения, актер, награжден медалью "Ерен еңбегі үшін"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Утекешева Меруерт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1951 года рождения, актриса, кавалер орденов "Парасат" и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Үлкенбаева Айгүл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1962 года рождения, кюйши-домбрист, заслуженная артистка Казахстана,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Шәкірат Сержан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1939 года рождения, кюйши, кавалер орденов "Барыс" І степени, "Парасат" и "Құрмет",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Куат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1957 года рождения, композитор, заслуженный деятель Казахстана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