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b318" w14:textId="0a9b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работы Президента Республики Казахстан, его Администрации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июля 2024 года № 155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Президента Республики Казахстан, его Администрации и Правительства Республики Казахстан (далее - Регламент).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Казахстан,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свою работу в соответствии с Регламентом;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совещаний сократить участие первых руководителей государственных органов и обеспечить участие, как правило, иных руководящих должностных лиц государственных органов, чью компетенцию затрагивают рассматриваемые на совещаниях вопросы;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участие: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Палат Парламента Республики Казахстан - первых руководителей центральных государственных и местных исполнительных органов, если иное не предусмотрено регламентами Палат Парламента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комитетов Палат Парламента Республики Казахстан - заместителей первых руководителей государственных органов, в случае необходимости - иных руководящих должностных лиц государственных органов, чью компетенцию затрагивают рассматриваемые вопросы;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рабочих группах Палат Парламента Республики Казахстан - руководителей структурных подразделений центральных государственных органов, руководителей управлений местных исполнительных органов, в случае необходимости - иных руководящих должностных лиц государственных органов, чью компетенцию затрагивают рассматриваемые вопросы.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распоряжение Президента Республики Казахстан от 25 августа 2017 года № 184 "Об утверждении Регламента работы Президента Республики Казахстан, его Администрации и Правительства Республики Казахстан".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Администрацию Президента Республики Казахстан.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 № 155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работы Президента Республики Казахстан, его Администрации и Правительства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недели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отчеты Президенту Республики Казахстан (далее - Президент) руководителей государственных органов,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подчиненных и подотчетных 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селекторное совещание у Премьер- Министра Республики Казахстан (далее - Премьер-Министр);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оперативные совещания в Администрации Президента Республики Казахстан (далее - Администрация Президента), Правительстве Республики Казахстан (далее - Правительство), центральных государственных и местных исполнительных органах*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селекторное совещание у Премьер- Министра;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оперативные совещания в Администрации Президента, Правительстве, центральных государственных и местных исполнительных органах*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отчеты Президенту руководителей государственных органов,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подчиненных и подотчетных 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селекторное совещание у Премьер- Министра;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оперативные совещания в Администрации Президента, Правительстве, центральных государственных и местных исполнительных органах*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селекторное совещание у Премьер- Министра;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оперативные совещания в Администрации Президента, Правительстве, центральных государственных и местных исполнительных органах*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заседание Правительства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заседание Правительства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прием Президентом спикеров и депутатов Палат Парламента Республики Казахстан (далее - Парламент);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заседание Правительства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заседание Правительства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прием Президентом членов Правительства;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 с руководителями местных исполнительных органов в Администрации 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совещание у Президента (по его усмотрению);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 с руководителями местных исполнительных органов в Администрации 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прием Президентом членов Правительства;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 с руководителями местных исполнительных органов в Администрации 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государственных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заседания советов и комиссий,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при Президенте (согласно утвержденным планам);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 с руководителями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 в Администрации 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государственных органах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рабочие поездки Президента в регионы;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 с руководителями центральных государственных органов в Администрации Президента и Правительстве;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заседания консультативносовещательных органов при Правительстве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 с руководителями центральных государственных органов в Администрации Президента и Правительстве;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заседания консультативносовещательных органов при Правительстве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рабочие поездки Президента в регионы;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 с руководителями центральных государственных органов в Администрации Президента и Правительстве;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заседания консультативносовещательных органов при Правительстве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 с руководителями центральных государственных органов в Администрации Президента и Правительстве;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заседания консультативносовещательных органов при Правительстве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переговоры Президента по телефону с акимами регионов;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совещания в министерствах и ведомствах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доклад Премьер- Министра Президенту;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совещания в министерствах и ведомствах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совещания в министерствах и ведомствах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доклад Премьер- Министра Президенту;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совещания в министерствах и ведомствах</w:t>
            </w:r>
          </w:p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заседаний Палат Парламента: в Мажилисе Парламента - по средам, в Сенате Парламента - по четвергам (в соответствии с их регламентами работы);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совещания по вопросам контроля в Администрации Президента и Аппарате Правительства Республики Казахстан, республиканские совещания, семинары, учебу кадров проводить в случае необходимости в любой день с учетом настоящего Регламента;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заседания и оперативные совещания Совета Безопасности Республики Казахстан могут проводиться в любой день и время суток по решению Председателя Совета Безопасности Республики Казахстан.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оперативные совещания в случае необходимости проводятся в любой день.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