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0bac" w14:textId="4b20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тридцать третьей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марта 2024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тридцать третью сессию Ассамблеи народа Казахстана 24 – 25 апреля 2024 года в городе Астане в Президентском центре с повесткой дня "Единство. Созидание. Прогресс".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организации проведения тридцать третьей сессии Ассамблеи народа Казахстана.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