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26ca" w14:textId="20f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в области культуры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декабря 2023 года № 104.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стипендию в области культуры в 2023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104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 которым присуждена государственная стипендия в области культуры в 2023 году Деятели литературы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Деятели литературы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 Марфуға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поэтесса, кавалер орденов "Барыс" II степени и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Куляш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- 1946 года рождения, поэтесса, кавалер орденов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- 1933 года рождения, писатель, Қазақстанның Еңбек Epi, кавалер орденов "Отан" и "Құрмет",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- 1938 года рождения, писатель-драматург, кавалер ордена "Құрмет", заслуженный деятель Казахстана, Қазақстанның халық жазушысы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кавалер орденов "Барыс" I степени и "Парасат", заслуженный деятель Казахстана, Қазақстанның халық жазушысы,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Акуштап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- 1944 года рождения, поэтесса, кавалер орденов "Отан" и "Құрмет",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Джаганова Алтыншаш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- 1943 года рождения, писатель, драматург, кавалер орденов "Барыс" III степени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Смагул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кавалер орденов "Парасат" и "Құрмет", заслуженный деятель Казахстана, Қазақстанның халық жазушысы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Журсин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поэт, кавалер орденов "Отан", "Парасат"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Есенқарақызы Ханбибі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- 1949 года рождения, поэт, кавалер орденов "Барыс" III степени,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Бауыржан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- 1963 года рождения, поэт,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Жаленова Катира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поэтесса, кавалер ордена "Құрмет",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государственный и общественный деятель, кавалер орденов "Отан", "Барыс" III степени,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Имангазина Бибігул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кавалер орденов "Парасат" и "Құрмет", заслуженный деятель Казахстана,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Нуртас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писатель, Қазақстанның Еңбек Epi, кавалер орденов "Қазақстан Республикасының Тұңғыш Президенті - Елбасы Нұрсұлтан Назарбаев" и "Достық" II степени,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Кабышұлы Faббac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- 1935 года рождения, сатирик,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- 1972 года рождения, поэт,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 Бахытжан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поэт, переводчик, кавалер орденов "Парасат" и "Достық" II степени,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Косылбеков Дидар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- 1969 года рождения, писатель, кавалер орденов "Парасат"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 года рождения, писатель,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Амангелді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- 1968 года рождения, писатель-публицист, литературный критик, кавалер ордена "Құрмет", награжден Почетной грамотой Республики Казахстан,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- 1930 года рождения, литературовед, кавалер орденов "Барыс" I степени,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Тынымбай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- 1945 года рождения, писатель, кавалер ордена "Құрмет",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Светқали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- 1962 года рождения, поэт, кавалер орденов "Отан" и "Құрмет", награжден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Нуржекеев Бексултан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кавалер орденов "Парасат" и "Құрмет", заслуженный деятель Казахстана, Қазақстанның халық жазушысы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поэт, кавалер ордена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Нұрғали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- 1960 года рождения, кавалер ордена "Құрмет", награжден Почетной грамотой Республики Казахстан,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Сейфолла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- 1938 года рождения, поэт,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- 1939 года рождения, писатель, ученый, кавалер орденов "Барыс" III степени и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 Медеу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писатель,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Олжас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поэт, Қазақстанның Еңбек Epi, кавалер орденов "Отан" и "Барыс" I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Сегізбаев Кәдірбек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писатель, кавалер ордена "Парасат",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Cepік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- 1946 года рождения, поэт, кавалер ордена "Парасат",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Маралтай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- 1969 года рождения, поэт, заслуженный деятель Казахстана,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Деятели искусства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Абикеева Гульнара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- 1962 года рождения, кинокритик, киновед, кавалер ордена "Құрмет", награждена медалью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Аканаев Амандос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художник, кавалер орденов "Отан"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Алпысбай Бақытбек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актер, кавалер ордена "Құрмет", заслуженный артист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Аравин Юрий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музыковед, кавалер орденов "Отан" и "Парасат",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Ерболат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- 1982 года рождения, дирижер,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Шайза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актриса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Канат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- 1957 года рождения, кавалер ордена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Асанали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актер, Қазақстанның Еңбек Epi, кавалер орденов "Отан" и "Достық" 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 Раушан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балерина, кавалер ордена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Бейимбет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- 1964 года рождения, дирижер, кавалер ордена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 Тунгишбай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актер, кавалер орденов "Барыс" III степени, "Парасат" и "Достық" II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Дузельханов Агимсалы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художник, кавалер ордена "Құрмет",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Ренат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- 1982 года рождения, художник, лауреат международных конкурсов, рекордсмен Казахстанского информационноэнциклопедического справочника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- 1984 года рождения, актриса, заслуженный деятель Казахстана, лауреат Приза Каннского кинофестиваля за лучшую женскую роль и Приза "Лучшая актриса Азии" Азиатской киноакадемии, Премии "Ника" Российской академии кинематографического искусства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Базаргали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дирижер, кавалер орденов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Кенес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награжден медалью "Ерен еңбегі ушін" заслуженный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Оразалы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- 1994 года рождения, актер Музыкального театра юного зрителя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 Зарема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балерина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Кенжебекова Алмахан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актриса,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музыкант,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архитектор, автор Государственного Герба Республики Казахстан, кавалер орденов "Барыс" I степени и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Мейрамов Тлектес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актер,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Гаухар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- 1956 года рождения, кавалер орденов "Парасат" и "Құрмет",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Нукетай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актриса,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Любовь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- 1952 года рождения, кавалер ордена "Достық" II степени, награждена медалью "Ерен еңбегі ушін",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Нусіпжан Нургали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певец, кавалер орденов "Барыс" III степени и "Парасат",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Исмухан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режиссер, кавалер орденов "Барыс" I степени и "Барыс" II степени,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Сабит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актер, кавалер орденов "Отан", "Барыс" I степени, "Парасат" и "Достық" 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певица,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Сагинаева Ауес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ремесленница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Сагинтай Назым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- 1994 года рождения, солистка Государственного театра оперы и балета "Астана опера"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Еркебулан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- 1978 года рождения, скрипач,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Торгын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- 1938 года рождения, актриса,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Тоқтаган Айтжан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- 1946 года рождения, кюйши-домбрист,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Толкынхан Самғар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- 1989 года рождения, артист камерного ансамбля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Бибигуль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- 1929 года рождения, певица, кавалер орденов "Отан" и "Барыс" I степени,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Трегубенко Андрей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- 1978 года рождения, солист Казахского национального театра оперы и балета им. Абая,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Уморбеков Байтурсын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- 1946 года рождения, художник, кавалер ордена "Құрмет",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Утекешева Меруерт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актриса, кавалер орденов "Парасат"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 Максим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- 1989 года рождения, актер Государственного академического русского театра драмы им. М. Горького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