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42ee" w14:textId="2194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общенационального траура в Республике Казахстан в связи с человеческими жертвами в результате лесного пожара 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11 июня 2023 года № 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гибелью людей в результате лесного пожара в области Абай объявить 12 июня 2023 года общенациональный траур в Республике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