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27292" w14:textId="1c272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созыве тридцатой сессии Ассамблеи народа Казахстана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Президента Республики Казахстан от 28 марта 2022 года № 292.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Созвать тридцатую сессию Ассамблеи народа Казахстана по выборам депутата Мажилиса Парламента Республики Казахстан, избираемого Ассамблеей народа Казахстана, вместо выбывшего, 28 апреля 2022 года в городе Нур-Султане.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Правительству Республики Казахстан принять меры по организации проведения тридцатой сессии Ассамблеи народа Казахстана. 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ТОКАЕВ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