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af9a" w14:textId="c71a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общенационального траура в Республике Казахстан в связи с человеческими жертвами в результате террористических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января 2022 года № 229.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гибелью людей в результате совершенных в Республике Казахстан террористических актов объявить 10 января 2022 года общенациональный траур в Республике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