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17ae" w14:textId="f261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стипендии Первого Президента Республики Казахстан - Елбасы в области культуры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22 декабря 2021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стипендию Первого Президента Республики Казахстан - Елбасы в области культуры в 2021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2021 года № 219 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которым присуждена государственная стипендия Первого Президента Республики Казахстан - Елбасы в области культуры в 2021 году     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Деятели литературы  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52"/>
        <w:gridCol w:w="891"/>
        <w:gridCol w:w="9757"/>
      </w:tblGrid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Айтхожа Марфуға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поэтесса,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 Бақытжан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года рождения, поэт, лауреат молодежный премии "Серпер"</w:t>
            </w:r>
          </w:p>
        </w:tc>
      </w:tr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Ашимов Аким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(Аким Тарази)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года рождения, писатель,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Ахмет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писатель-драматург,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 Төлен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писатель,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Бахтыгереева Акуштап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года рождения, поэтесса, лауреат Государственной премии, кавалер ордена "Құрмет"</w:t>
            </w:r>
          </w:p>
        </w:tc>
      </w:tr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Гарькавец Александр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ученый-тюрколог, общественный деятель</w:t>
            </w:r>
          </w:p>
        </w:tc>
      </w:tr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Сабит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писатель, лауреат Государственной премии, кавалер орденов "Парасат" и "Барыс"</w:t>
            </w:r>
          </w:p>
        </w:tc>
      </w:tr>
      <w:tr>
        <w:trPr>
          <w:trHeight w:val="30" w:hRule="atLeast"/>
        </w:trPr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Джаганова Алтыншаш</w:t>
            </w:r>
          </w:p>
        </w:tc>
        <w:tc>
          <w:tcPr>
            <w:tcW w:w="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года рождения, писательница, заслуженный деятель Казахстана, кавалер ордена "Құрмет"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3"/>
        <w:gridCol w:w="778"/>
        <w:gridCol w:w="10459"/>
      </w:tblGrid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Жайлыбай Ғалым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года рождения, поэт, лауреат международной литературной премии "Алаш", кавалер ордена "Құрмет"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государственный и общественный деятель,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Нуртас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поэт, кавалер ордена "Құрмет"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Дулат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писатель, лауреат Государственной премии, кавалер ордена "Достық" ІІ степени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Косылбеков Дидар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года рождения, писатель,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Қыдырханұлы Уахап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писатель, заслуженный работник культуры Казахской ССР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Темірхан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рождения, писатель, лауреат Государственной премии,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 Мекемтас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литературовед,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Абдижамил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года рождения, Қазақстанның Еңбек Ері, народный писатель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Иранбек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поэт, лауреат Государственной премии,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Утеулиев Бауыржан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года рождения,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года рождения, писатель, ученый,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Бейбит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года рождения, писатель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Кәдірбек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писатель,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Сматаев Софы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писатель, лауреат международной литературной премии "Алаш",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Олжас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поэт, народный писатель Казахской ССР, Қазақстанның Еңбек Ері, лауреат Государственной премии мира и прогресса Первого Президента Республики Казахстан - Елбасы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Тұрғынбекұлы Серік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поэт,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Шапай Тұрсынжан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года рождения, писатель, лауреат международной литературной премии "Алаш",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Деятели искусства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Абдреев Марат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года рождения, художник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Андриасян Рубен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режиссер театра, народный артист Казахстана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 Ермек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дизайнер,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Мария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 года рождения, музыковед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Асанали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народный артист СССР, Қазақстанның Еңбек Ері,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Аширбекова Роза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актриса,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Байдукенова Рухия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рождения, певица, победительница международного конкурса "Славянский базар-2021"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Байсеитова Раушан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народная артистка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Бекназар-Ханинга Лейло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года рождения, актриса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Беккулова Айжан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ремесленник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Джалилов Самат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года рождения, кинорежиссер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Базаргали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дирижер,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Илья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композитор, поэт, искусствовед, заслуженный деятель Казахстана, кавалер ордена "Отан"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Жанботаев Досжан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года рождения, народный артист Казахстана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Жолжаксынов Досхан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народный артист Казахстана, лауреат Государственной премии, кавалер ордена "Отан"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 Журсин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Зайберт Виктор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археолог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Имаханов Бекен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артист Казахской ССР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Калыкова Саида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года рождения, пианистка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Кәден Лидия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 года рождения, актриса, заслуженная артистка Казахской CCР,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Клушкин Юрий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музыкант, народный артист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Казгулов Алпысбай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года рождения,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Кастеева Зарема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балерина,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Косубаева Тамара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Косымбаев Мэлс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года рождения, айтыскер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Ержан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рождения, певец, лауреат республиканских и международных конкурсов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Мәлібекұлы Жандарбек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архитектор, автор Государственного Герба Республики Казахстан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Мышбаева Нукетай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Ернат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года рождения, домбрист, лауреат республиканских и международных конкурсов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Нүсіпжан Нұрғали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певец, народный артист Казахстана, лауреат Государственной премии, кавалер орденов "Парасат" и "Барыс" ІІ степени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 Исмухан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народный артист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Темірлан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года рождения, кюйши, лауреат республиканских и международных конкурсов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Сабит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Орумбаева Гульсауле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 года рождения, заслуженный деятель Казахстана,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Утекешева Меруерт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заслуженная артистка Казахской ССР,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Померанцев Юрий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года рождения, народный артист Казахской ССР, Қазақстанның Еңбек Ері,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Разиева Гульвер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Сундет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рождения, солист балета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Сергебаев Ескен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художник, скульптор,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Тасыбекова Торгын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Бибигуль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года рождения, народная артистка СССР,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Турдугулов Жолаушы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года рождения, художник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Тұрысбек Секен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 рождения, заслуженный артист Казахстана,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Тыныштыгулова Сара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народная артистка Казахской ССР,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Куат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года рождения, кинохудожник,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Шакрат Сержан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года рождения, кюйши, кавалер ордена "Құрмет"</w:t>
            </w:r>
          </w:p>
        </w:tc>
      </w:tr>
      <w:tr>
        <w:trPr>
          <w:trHeight w:val="30" w:hRule="atLeast"/>
        </w:trPr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Шинарбаев Ермек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года рождения, кинорежиссер, заслуженный деятель искусств Казахстана.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