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a0cd" w14:textId="3daa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двадцать девятой сессии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марта 2021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Созвать двадцать девятую сессию Ассамблеи народа Казахстана 28 апреля 2021 года в городе Нур-Султане в Назарбаев центре с повесткой дня "30 лет единства, мира и согласия".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 по организации проведения двадцать девятой сессии Ассамблеи народа Казахстана.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