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149" w14:textId="0a46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июля 2020 года № 118. Утратило силу Указом Президента Республики Казахстан от 19 мая 2025 года № 879.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31, ст. 263)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"контролю" заменить словом "мониторингу";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целях осуществления мониторинга за расходованием средств, выделенных из Национального фонда Республики Казахстан, образовать Комиссию в следующем составе: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бюджета,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финансам и бюджету Мажилиса Парламента Республики Казахстан (по согласованию)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финансовому мониторингу Министерства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“Атамекен”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директор по экономике и финансам акционерного общества "Фонд национального благосостояния "Самрук-Казына" (по согласованию)."; 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"контроль" заменить словом "мониторинг"; 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Руководителю Комиссии представлять Президенту Республики Казахстан полугодовой отчет о состоянии расходования средств, выделенных из Национального фонда Республики Казахстан. 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рабочим органом Комиссии Счетный комитет по контролю за исполнением республиканского бюджета.".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