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261d" w14:textId="5a82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распоряжение Президента Республики Казахстан от 8 ноября 1999 года № 90 “Об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15 февраля 2019 года № 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ноября 1999 года № 90 “Об утверждении Инструкции о порядке представления к награждению государственными наградами Республики Казахстан и их вручения, Образцов документов к государственным наградам Республики Казахстан и Описания знаков государственных наград Республики Казахстан” (САПП Республики Казахстан, 1999 г., № 53, ст. 521) следующие изменение и дополнения: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представления к награждению государственными наградами Республики Казахстан и их вручения, утвержденной вышеназванным распоряжением: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“книжка” дополнить словами “и удостоверение”;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 “книжка” дополнить словами “и удостоверение”;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“книжки” заменить словом “удостоверения”;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к вышеназванному распоряжению после образца книжки “Халық қаһарманы” дополнить образцами книжки “Қазақстанның Еңбек Ері” и удостоверений “Халық қаһарманы” и “Қазақстанның Еңбек Ері”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 278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