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f1d3" w14:textId="9eaf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Совета национальных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октября 2019 года № 60.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  <w:bookmarkEnd w:id="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Берик Ногайулы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Айдарбек Сейпеллович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Арман 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Ерлан Жаксылыкович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Нагаспаев Ерсайын Каиргазиевич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 Ельдар Советович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"Страховая компания "Коммеск-Өмір"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Асхат Абдрахманович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по Актюбинской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Болат Уралович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ассоциация организаций нефтегазового и энергетического комплекса "KAZENERGY" и объединения юридических лиц "Ассоциация инвесторов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Дулат Бекманапұлы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"Нәтиже" сүт фабрикасы"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Райымбек Анварович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Богачев 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товарищества с ограниченной ответственностью "Авиа Центр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Болатжан Асем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информационно-коммуникационных технологий, образования и инноваций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Жигули Молдакалыкович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агропромышленного комплекса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Талгат Каскенович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Искандиров Мукаш Зулкарнаевич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по Жамбылской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Канат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обрабатывающей промышленности Национальной палаты предпринимателей Республики Казахстан "Атамекен", директор товарищества с ограниченной ответственностью "DD21"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Берик Сералиевич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"Lancaster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Владимир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"Method"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Подвалов 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по городу Астане, генеральный директор товарищества с ограниченной ответственностью "AG TECH"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геологической отрасли, горнорудной, угледобывающей и металлургической промышленности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Айдын Жумадилович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"ВI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Нурлан Эркебуланович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товарищества с ограниченной ответственностью "Astana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Умут Болатхановна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"Народный банк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Еркебулан Сайдуллаевич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"AlageumGroup"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