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7852" w14:textId="ee77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перераспределения полномочий между ветвями государственной власти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января 2017 года № 140. Утратило силу Указом Президента Республики Казахстан от 20 октября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республиканской печати в изложении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перераспределению полномочий между ветвями государственной власти образовать Рабочую группу в следующем составе: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6"/>
        <w:gridCol w:w="3129"/>
        <w:gridCol w:w="7195"/>
      </w:tblGrid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Джаксыбеков Адильбек Рыскельдинович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Казахстан, руководитель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Рабочей группы: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 Кажманович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Советбекович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Омрали Шакарапулы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Евразийской юридической академии имени Д.А.Кунаева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Истайбековна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Каудыров Толеш Ерденович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гражданско-правовых исследований Казахского гуманитарно-юридического университета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Абдразакулы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Желдыбаевич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"Казахстанский союз юристов"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Иванович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1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Леонтьевна</w:t>
            </w:r>
          </w:p>
        </w:tc>
        <w:tc>
          <w:tcPr>
            <w:tcW w:w="3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7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Академии государственного управления при Президенте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выработать и внести предложения по вопросам перераспределения полномочий между ветвями государственной власти.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