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7c12" w14:textId="6137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подразделений специального назначения государственных органов при Совете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июня 2016 года № 98.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от 26 декабря 1995 года "О Президенте Республики Казахстан":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Координационный совет подразделений специального назначения государственных органов при Совете Безопасности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подразделений специального назначения государственных органов при Совете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подразделений специального назначения государственных органов при Совете Безопасности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2016 года № 98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Координационного совета подразделений специального назначения государственных органов при Совете Безопасности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распоряжения Президента РК от 25.08.2020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Должностной состав с изменениями, внесенными распоряжением Президента РК от 25.08.2020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; указами Президента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19.01.2022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- директор Службы специального назначения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Казахстан, курирующий подразделение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 – Главнокомандующий Национальной гвардией;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командующий Силами специальных операций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директора Пограничной службы Комитета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Штаба Антитеррористического центра Службы антитеррора Комитета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специальной и мобилизационной подготовки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войсковой части 14776 Министерства обороны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2016 года № 98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подразделений специального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при Совете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статус, полномочия и организацию деятельности Координационного совета подразделений специального назначения государственных органов при Совете Безопасности Республики Казахстан (далее - Совет).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является консультативно-совещательным органом, образуемым в целях выработки предложений и рекомендаций по единой политике деятельности подразделений специального назначения государственных органов (далее - ПСН) с учетом реальных и потенциальных угроз национальной безопасности.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Правовую основу деятельности Совета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законы, акты Президента Республики Казахстан и иные нормативные правовые акты, а также настоящее Положение.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Совета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Совета: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определение, уточнение параметров ожидаемого состояния развития ПСН;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и рекомендаций по определению приоритетных направлений развития и оснащения ПСН.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Функции Совета: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органам государственного управления предложений по приоритетным направлениям, целям, задачам и порядку кадрового, научно-методического, научно-технического, информационно-аналитического, организационно-правового, материально-технического и финансового обеспечения деятельности ПСН;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предложений ПСН по приоритетным направлениям развития и оснащения;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заслушивание членов Совета о ходе и состоянии исполнения решений Совета.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и организация деятельности Совета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подчинен и подотчетен Совету Безопасности Республики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осуществляет подготовку материалов к заседаниям Совета Безопасности Республики Казахстан по вопросам деятельности ПСН, выполняет аналитическую и исследовательскую работу по поручению помощника Президента - Секретаря Совета Безопасности.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 возглавляет председатель Совета, который избирается на ротационной основе членами Совета из числа его членов сроком на два года.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Совета: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его заседаниях;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план работы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текущий контроль исполнения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заслушивает отчет секретаря Совета по вопросам исполнения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ежегодно не позднее 1 февраля информирует помощника Президента - Секретаря Совета Безопасности об основных результатах деятельности Совета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дату, время и место проведения заседания Совета.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Секретарем Совета является заместитель начальника Штаба Антитеррористического центра Службы антитеррора Комитета национальной безопасности Республики Казахстан (далее - Штаб Антитеррористического центра Республики Казахстан), который руководит секретариатом Совета.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Совета, не является его членом, непосредственно подчинен и подотчетен председателю Совета и обеспечивает надлежащую работу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контролирует исполнение плана работы Совета (далее - план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членов Совета о дате, времени и месте проведения заседания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 контролирует подготовку материалов, выносимых на заседание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оформляет протокол заседания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и осуществляет мониторинг исполнения решений Совета, докладывает председателю Совета о ходе их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подготовке материалов к заседанию Совета вправе запрашивать у членов Совета соответствующие материалы и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формирует отчет об основных результатах деятельности Совета не позднее 20 января года,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распоряжением Президента РК от 25.08.2020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Персональный состав секретариата Совета утверждается Советом из числа военнослужащих Вооруженных Сил, других войск и воинских формирований, сотрудников Антитеррористического центра Республики Казахстан, правоохранительных и специальных государственных органов, представители которых входят в Совет.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Деятельность Совета строится на основе полугодового плана работы, утверждаемого не позднее 10 числа первого месяца отчетного периода.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направляют секретарю Совета предложения в план работы не позднее 10 числа месяца, предшествующего плановому периоду.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членов Совета по вопросам, не относящимся к задачам и функциям Совета, не подлежат рассмотрению и включению в план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план работы могут вноситься коррективы с учетом изменений оперативной обстановки, а также поручений Президента Республики Казахстан, Совета Безопасности Республики Казахстан и Аппарата Совета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Указом Президента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Заседание Совета созывается его председателем по мере необходимости и правомочно при участии не менее двух третей от числа его членов.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Совета могут принимать участие представители Аппарата Совета Безопасности Республики Казахстан, Правительства Республики Казахстан и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Указом Президента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Организационно-техническое обеспечение деятельности Совета осуществляет Штаб Антитеррористического центра Республики Казахстан.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Совета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оформляются протоколом, который подписывается председателем и членами Совета.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Исполнение решений Совета в ПСН соответствующего государственного органа организуется членами Совета.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невозможности своевременного исполнения решения Совета члены Совета, ответственные за исполнение, за десять рабочих дней до контрольной даты докладывают председателю Совета согласованную с заинтересованными членами Совета позицию о причинах неисполнения и предложениях о дальнейшей реализации данного решения.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Совета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Основанием прекращения деятельности Совета является решение Президента Республики Казахстан.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